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71c6" w14:textId="9087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декабря 2015 года № 467 "Об областном бюджете Костанайской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октября 2016 года № 70. Зарегистрировано Департаментом юстиции Костанайской области 17 октября 2016 года № 6653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декабря 2015 года № 467 "Об областном бюджете Костанайской области на 2016-2018 годы" (зарегистрировано в Реестре государственной регистрации нормативных правовых актов № 6061, опубликовано 26 декабря 2015 года в газете "Костанайские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Костанайской области на 2016-2018 годы согласно приложениям 1, 2 и 3 соответственно, в том числе на 2016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153435436,6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6028129,0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539063,2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14983,2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–146853261,2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–153366331,3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7219108,6 тысячи тенге, в том числе: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8314190,0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–1095081,4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573922,0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573922,0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-7723925,3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7723925,3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"Управление экономики и бюджетного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 Костанайской области"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Е. Спанов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 октября 2016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153435436,6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4638473,0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539063,2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281644,9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281644,9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190827,8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190827,8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146853261,2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23808203,2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23808203,2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123045058,0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60"/>
        <w:gridCol w:w="970"/>
        <w:gridCol w:w="971"/>
        <w:gridCol w:w="630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153366331,3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907787,4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683433,9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133805,5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247619,7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230666,2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2934863,0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2902946,6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164096,5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164096,5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154896,5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149011,4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6107747,1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6076909,1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6076909,1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5465826,3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15539602,2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3954536,0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3954536,0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2578730,8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1395037,3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527087,7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7284057,3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6995165,1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6995165,1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30305067,7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1436293,7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386565,2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10804712,6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10804712,6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4393211,6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2370963,0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15606539,0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15606539,0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770137,3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14135145,7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65525,6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1597362,8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433215,2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110486,2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853402,3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2022794,3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697399,7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147063,7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939719,3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895284,7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532287,4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7978238,1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3715790,2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210405,9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204242,9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3270622,6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3055263,5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4262447,9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1596238,8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1596238,8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2666209,1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104417,6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656261,4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880956,2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6640645,3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1291455,1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1291455,1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802091,4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44247,5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4224963,0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4222107,8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3394877,4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937471,8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119607,5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118507,5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24906953,6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23755981,2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23642026,1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6361234,0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785682,1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136418,2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136418,2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7474375,2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4591027,2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4591027,2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1302341,5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748621,8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331925,9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23992009,3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4437937,8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2039471,0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1893196,8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1893196,8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19554071,5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19135700,0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11778198,0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20073134,7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20073134,7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20073134,7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19808714,0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7219108,6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8314190,0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33"/>
        <w:gridCol w:w="923"/>
        <w:gridCol w:w="203"/>
        <w:gridCol w:w="3715"/>
        <w:gridCol w:w="5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5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1095081,4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1095081,4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1095081,4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-7723925,3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4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96 108 794,7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7 271 089,7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7 271 089,7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7 269 855,7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88 544 152,0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22 789 817,0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22 789 817,0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65 754 335,0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65 754 335,0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21"/>
        <w:gridCol w:w="1100"/>
        <w:gridCol w:w="1100"/>
        <w:gridCol w:w="5500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96 108 794,7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6 270 437,0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6 270 437,0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6 270 437,0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6 103 617,0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9 310 864,0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2 284 512,0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5 677 391,0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10 186 619,0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5 412 143,0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5 412 143,0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4 832 995,0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964 628,0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3 366 795,0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2 832 086,0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1 899 445,0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10 812 832,8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6 003 979,8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3 144 052,0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2 640 128,0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2 428 680,8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1 805 126,8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4 808 853,0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4 476 445,0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2 288 747,0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4 187 159,0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19 913 345,0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18 977 563,0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18 907 183,0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5 550 202,0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4 583 880,0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4 363 620,0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7 408 167,0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1 507 524,9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993 243,9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993 243,9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993 243,9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21 460 194,0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21 460 194,0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21 460 194,0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21 460 194,0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194"/>
        <w:gridCol w:w="3565"/>
        <w:gridCol w:w="5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-1 529 699,0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