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ece1" w14:textId="e14e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сентября 2016 года № 421. Зарегистрировано Департаментом юстиции Костанайской области 14 октября 2016 года № 6652. Заголовок постановления – в редакции постановления акимата Костанайской области от 25 декабря 2018 года № 566.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– в редакции постановления акимата Костанайской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водоохранную зону и полосу реки Тобол на 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режим и особые условия хозяйственного использования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Костанайской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1"/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ресурсам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"Департамент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потребителей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Комитета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потребителей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В. Нечитайло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 на 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Костанайской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Среднемноголетний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водоохранной зоны и водоохранной полосы отражены в картографическом материале проекта "Проект установления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Костанайской области Камыстинском районе Камыстинском сельском округе.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на земельном участке, предназначенном под горный отвод Южно-Тохтаровского месторождения окисленных руд, расположенного в Камыстинском сельском округе Камыстинского района</w:t>
      </w:r>
    </w:p>
    <w:bookmarkEnd w:id="3"/>
    <w:p>
      <w:pPr>
        <w:spacing w:after="0"/>
        <w:ind w:left="0"/>
        <w:jc w:val="both"/>
      </w:pPr>
      <w:bookmarkStart w:name="z36" w:id="4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приложения 2 – в редакции постановления акимата Костанайской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6"/>
    <w:bookmarkStart w:name="z49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