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05b4" w14:textId="99d0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предельных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сентября 2016 года № 444. Зарегистрировано Департаментом юстиции Костанайской области 12 октября 2016 года № 6649. Утратило силу постановлением акимата Костанайской области от 8 декабря 2017 года № 626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Костанайской области от 17.04.2017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под № 13761)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редакции постановления акимата Костанайской области от 17.04.2017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Костанайской области от 24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видов субсидируемых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под № 6271, опубликовано 16 апреля 2016 года в газете "Костанайские новости").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17.04.2017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03"/>
        <w:gridCol w:w="7340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марки 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аммония-побочный продукт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 А, Б, В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 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Фосфор-калий-сера содержащее удобрение (РКS-удобрение)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-7,0, СаО-13,3,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фитосодение Fe-2,5, фитосодение Mo-2,0, фитосодение Cu-1,0, фитосодение Zn-2,5, фитосодение Mn-1,0,фитосодение Сo-0,5, фитосодение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YaraLivaCalcinit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Fe- 0,07,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Q12 Хелат железа DTPA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О- 2,5, MgO-1,0,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Питательное удобрение 0,1% NBROISP (натурал брассинолид)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водорастворимое NPK 04-08-36+3MgO+22SO3+TE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18-18-18+ТЕ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Fe-0,1, Mn-0,05, Zn-0,05,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Fe-0,1,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13.40.13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-40;К2O-13,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B-0,02, Cu-0,005, Fe-0,07, Mn-0,03,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удобрениея Мастер 20:20:20 (Master 20:20:20)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удобрениеПлантафол 10:54:10 (Plantafol 10:54:10)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33% (Aminosit 33%)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Плюс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экстракт водорослей - 2,9, свободные аминокислоты-2,4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Кремний К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Мантурон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органическое вещество- 23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MgO-2, Fe-0,05, Zn-0,2, B-0,1, Mn-0,2 , Cu-0,2,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пивоваренный ячмень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сахарная свекла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Нутрифос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- 28,3, N-9,5,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гуминовый экстракт-21,6,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Са+ В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B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Cu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L-Mn+Zn Plus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аминокислоты-3,4, N-5,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В 18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Некст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Мо+В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Рут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органический N-5,2, аммонийный N-5,1, P2O5-0,1, K2O-0,3, полисахариды - 7,9 общий гуминовый экстракт - 29,3 органическое вещество - 76,7,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С-40,6, СаО-0,05,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MgO-0,04, Fe-0,003,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Тизим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олигосахариды - 29, общий гуминовый экстракт - 15,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Mn-1,13, Zn-1,1,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маркиБ: N-16,15,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MgO-1,92, SO3-2,02,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гуминовые вещества-68,6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и пептиды - 62,5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PhoskraftMn-Zn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O-21, MgO-2, Cu-0,08, Fe-0,2, Mn-0,1,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 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 водорослей-28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MgO-1,5, Fe -0,17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общий N-6,6, нитратный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N-10,6, аммонийный N-19,5, амидный N-11,0,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Cu-0,14, Mo-0,07, Fe-0,04,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B-0,03, Mn-0,02, Se-0,03,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общий N-5,53, нитратный N-2,26,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 MgO-0,27,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O-3,58, Mo-0,67, B-0,57,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