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e714" w14:textId="eb8e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12 мая 2016 года № 225 "Об утверждении регламентов государственных услуг в сфере архитектурно-градостроительной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сентября 2016 года № 433. Зарегистрировано Департаментом юстиции Костанайской области 6 октября 2016 года № 6634.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архитектурно-градостроительной деятельности" (зарегистрировано в Реестре государственной регистрации нормативных правовых актов под № 6431, опубликовано 10 июня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- государственная услуга) оказывается местными исполнительными органами районов и городов областного значения (далее -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архитектурно-планировочное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 (зарегистрирован в Реестре государственной регистрации нормативных правовых актов под № 11018) с приложением следующих исходных материалов: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документы (далее - пакет документов),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электронный запрос.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копию заявления с отметкой о регистрации с указанием даты и времени приема и передает руководителю услугодателя, 30 (тридцать)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выдача услугополучателю копии заявления с отметкой о регистрации с указанием даты и времени приема пакета документов;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услугодателя, 1 (один) час.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указанные сроки подготавливает мотивированный ответ о прекращении рассмотрения заявления;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5 (пять) рабочих дней;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(архитектурно-планировочного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14 (четырнадцать) рабочих дней;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14 (четырнадцать) рабочих дней;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(архитектурно-планировочного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16 (шестнадцать) рабочих дней.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 государственной услуги;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2 (два) часа.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подписанный результат оказания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30 (тридцать) минут.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выданный услугополучателю результат оказания государственной услуги.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выдает копию заявления с отметкой о регистрации с указанием даты и времени приема и передает руководителю услугодателя, 30 (тридцать) минут.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услугодателя, 1 (один) час;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услуги, и передает руководителю услугодателя: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указанные сроки подготавливает мотивированный ответ о прекращении рассмотрения заявления;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5 (пять) рабочих дней;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(архитектурно-планировочного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14 (четырнадцать) рабочих дней;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14 (четырнадцать) рабочих дней;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(архитектурно-планировочного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16 (шестнадцать) рабочих дней;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 2 (два) часа;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30 (тридцать) минут.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представленного услугополучетелем,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15 (пятнадцать) минут.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представления полного пакета документов,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 и выдает услугополучателю расписку о приеме пакета документов, 5 (пять) минут;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не превышает 1 (один) рабочий день;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и направляет результат оказания государственной услуги в Государственную корпорацию: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указанные сроки подготавливает мотивированный ответ о прекращении рассмотрения заявления;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5 (пять) рабочих дней;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(архитектурно-планировочного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14 (четырнадцать) рабочих дней;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14 (четырнадцать) рабочих дней;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(архитектурно-планировочного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16 (шестнадцать) рабочих дней;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соответствующих пакетов документов, при предъявлении удостоверения личности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доверенности), выдает результат оказания государственной услуги услугополучателю, 20 (двадцать) минут.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корпорацией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- ЭЦП);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6"/>
    <w:bookmarkStart w:name="z96" w:id="87"/>
    <w:p>
      <w:pPr>
        <w:spacing w:after="0"/>
        <w:ind w:left="0"/>
        <w:jc w:val="left"/>
      </w:pP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bookmarkEnd w:id="88"/>
    <w:bookmarkStart w:name="z99" w:id="89"/>
    <w:p>
      <w:pPr>
        <w:spacing w:after="0"/>
        <w:ind w:left="0"/>
        <w:jc w:val="left"/>
      </w:pP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0"/>
    <w:bookmarkStart w:name="z101" w:id="91"/>
    <w:p>
      <w:pPr>
        <w:spacing w:after="0"/>
        <w:ind w:left="0"/>
        <w:jc w:val="left"/>
      </w:pP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1247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