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89e0" w14:textId="8e58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августа 2016 года № 398. Зарегистрировано Департаментом юстиции Костанайской области 8 сентября 2016 года № 6615.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2016 года № 398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реабилитированному лицу"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10.04.2019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удостоверения реабилитированному лицу"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районов, городов областного значения) (далее – услугодатель).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удостоверение или его дубликат по форме, утвержденной постановлением Правительства Республики Казахстан от 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 года </w:t>
      </w:r>
      <w:r>
        <w:rPr>
          <w:rFonts w:ascii="Times New Roman"/>
          <w:b w:val="false"/>
          <w:i w:val="false"/>
          <w:color w:val="000000"/>
          <w:sz w:val="28"/>
        </w:rPr>
        <w:t>№ 1055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обеспечения удостоверениями реабилитированных лиц, подвергшихся политическим репрессиям".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утвержденному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Стандарт), и полноту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и (или) документов с истекшим сроком действия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 и выдает услугополучателю отрывной талон с указанием даты регистрации, фамилии и инициалов лица, принявшего документы, 5 (пять) минут;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4 (четыре) рабочих дня,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 при предъявлении документа, удостоверяющего личность, при личном посещении услугополучателя (или его представителя по нотариально заверенной доверенности) на основании отрывного талона заявления, 5 (пять)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удостоверения реабилитированному лицу"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