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6b23" w14:textId="9c06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августа 2016 года № 389. Зарегистрировано Департаментом юстиции Костанайской области 7 сентября 2016 года № 6613. Утратило силу постановлением акимата Костанайской области от 24 января 2020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на государственном языке изложен в новой редакции, текст на русском языке не меняется постановлением акимата Костанайской области от 26.06.2017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Костанайской области от 17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под № 5805, опубликовано 22 сентября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 № 389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26.06.2017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"Выдача архивных справок" (далее – государственная услуга) оказывается государственным архивом области и его филиалами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10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"/>
    <w:bookmarkStart w:name="z10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5"/>
    <w:bookmarkStart w:name="z10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6"/>
    <w:bookmarkStart w:name="z1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электронная архивная справка либо ответ об отсутствии запрашиваемых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26.04.2018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и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под № 11086) (далее – Стандарт), либо запрос в форме электронного документа, удостоверенного электронной цифровой подписью (далее - ЭЦП) услугополучателя.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1"/>
    <w:bookmarkStart w:name="z1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 услугополучателя и передает руководителю услугодателя, 30 (тридцать) минут.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накладывает соответствующую визу, 3 (три) часа.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результата оказания государственной услуги, направляет руководителю услугодателя для подписания, 10 (десять) рабочих дней;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канцелярии, 4 (четыре) часа.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30 (тридцать) минут.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постановлением акимата Костанайской области от 26.04.2018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bookmarkStart w:name="z1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9"/>
    <w:bookmarkStart w:name="z1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0"/>
    <w:bookmarkStart w:name="z1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</w:p>
    <w:bookmarkEnd w:id="22"/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 от услугополучателя и передает руководителю услугодателя, 30 (тридцать) минут; </w:t>
      </w:r>
    </w:p>
    <w:bookmarkEnd w:id="23"/>
    <w:bookmarkStart w:name="z1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услугодателя, ознакомившись с пакетом документов, определяет ответственного исполнителя и накладывает соответствующую визу, 3 (три) часа; </w:t>
      </w:r>
    </w:p>
    <w:bookmarkEnd w:id="24"/>
    <w:bookmarkStart w:name="z1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результата оказания государственной услуги и направляет руководителю услугодателя для подписания, 10 (десять) рабочих дней;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Start w:name="z1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 услугодателя, 4 (четыре) часа;</w:t>
      </w:r>
    </w:p>
    <w:bookmarkEnd w:id="26"/>
    <w:bookmarkStart w:name="z1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30 (тридцать) минут.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Костанайской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постановлением акимата Костанайской области от 26.04.2018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для начала процедуры (действия) по оказанию государственной услуги при обращении в Государственную корпорацию является принятие работником Государственной корпорации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услугополучателя.</w:t>
      </w:r>
    </w:p>
    <w:bookmarkEnd w:id="29"/>
    <w:bookmarkStart w:name="z1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0"/>
    <w:bookmarkStart w:name="z1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представленного услугополучателем пакета документов, 5 (пять) минут.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32"/>
    <w:bookmarkStart w:name="z1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расписку о приеме пакета документов, 5 (пять) минут;</w:t>
      </w:r>
    </w:p>
    <w:bookmarkEnd w:id="33"/>
    <w:bookmarkStart w:name="z1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услугодателю, услугодатель подготавливает результат оказания государственной услуги и направляет его в Государственную корпорацию, 11 (одиннадцать) рабочих дней;</w:t>
      </w:r>
    </w:p>
    <w:bookmarkEnd w:id="34"/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End w:id="35"/>
    <w:bookmarkStart w:name="z1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20 (двадцать) минут.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Правилам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13248), Государственная корпорация обеспечивает хранение архивной справки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Костанайской области от 26.04.2018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процедуры (действия) услугодателя и услугополучателя при оказании государственной услуги через Портал:</w:t>
      </w:r>
    </w:p>
    <w:bookmarkEnd w:id="37"/>
    <w:bookmarkStart w:name="z1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bookmarkEnd w:id="38"/>
    <w:bookmarkStart w:name="z1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39"/>
    <w:bookmarkStart w:name="z1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40"/>
    <w:bookmarkStart w:name="z1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1"/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42"/>
    <w:bookmarkStart w:name="z1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43"/>
    <w:bookmarkStart w:name="z1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