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b164" w14:textId="947b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30 декабря 2015 года № 566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августа 2016 года № 397. Зарегистрировано Департаментом юстиции Костанайской области 7 сентября 2016 года № 6612. Утратило силу постановлением акимата Костанайской области от 13 января 2020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под № 6185, опубликовано 10 февраля 2016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регламентах государственных услуг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 на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предоставления им протезно-ортопедической помощи", "</w:t>
      </w:r>
      <w:r>
        <w:rPr>
          <w:rFonts w:ascii="Times New Roman"/>
          <w:b w:val="false"/>
          <w:i w:val="false"/>
          <w:color w:val="000000"/>
          <w:sz w:val="28"/>
        </w:rPr>
        <w:t>Обеспечение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сурдо-тифлотехническими и обязательными гигиеническими средствами",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 на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инвалидам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кресла-колясок", "</w:t>
      </w:r>
      <w:r>
        <w:rPr>
          <w:rFonts w:ascii="Times New Roman"/>
          <w:b w:val="false"/>
          <w:i w:val="false"/>
          <w:color w:val="000000"/>
          <w:sz w:val="28"/>
        </w:rPr>
        <w:t>Обеспечение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санаторно-курортным лечением",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специальных социальных услуг в медико-социальных учреждениях (организациях)",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специальных социальных услуг в условиях ухода на дому",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через Департамент "Центр обслуживания населения" - филиал некоммерческого акционерного общества Государственная корпорация "Правительство для граждан" по Костанайской области и веб-портал "электронного правительства" не оказывается.".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