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dbd1" w14:textId="077d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черты бедности на 3 квартал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августа 2016 года № 380. Зарегистрировано Департаментом юстиции Костанайской области 26 августа 2016 года № 6603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пунктом 1-2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приказом Министра здравоохранения и социального развития Республики Казахстан от 20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черты бедности на 3 квартал 2016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1.Рассчитать черту бедности на 3 квартал 2016 года по Костанайской области в размере 7808 тенге, что составляет 40 процентов от прожиточного минимума, рассчитанного за истекший квартал уполномоченным органом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