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080e" w14:textId="6f20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июля 2016 года № 336. Зарегистрировано Департаментом юстиции Костанайской области 17 августа 2016 года № 6580. Утратило силу постановлением акимата Костанайской области от 11 февраля 2020 года № 59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лицензии на туристскую операторскую деятельность (туроператорская деятельность)"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12 августа 2015 года № 342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под № 5883, опубликовано 5 октября 2015 года в информационно-правовой системе "Әділет").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туризма" (зарегистрирован в Реестре государственной регистрации нормативных правовых актов под № 11578)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услугополучатель получает результат государственной услуги через Портал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 в том числе о туристском потенциале,</w:t>
      </w:r>
      <w:r>
        <w:br/>
      </w:r>
      <w:r>
        <w:rPr>
          <w:rFonts w:ascii="Times New Roman"/>
          <w:b/>
          <w:i w:val="false"/>
          <w:color w:val="000000"/>
        </w:rPr>
        <w:t>объектах туризма и лицах, осуществляющих туристскую деятельность"</w:t>
      </w:r>
    </w:p>
    <w:bookmarkEnd w:id="8"/>
    <w:bookmarkStart w:name="z7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- услугодатель).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04.10.2019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деятельность. 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на предоставление туристской информации, в том числе о туристском потенциале, объектах туризма и лицах осуществляющих туристскую деятельность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утвержденному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туризма" (зарегистрирован в Реестре государственной регистрации нормативных правовых актов под № 11578) (далее – Стандарт).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от услугополучателя, выдает талон с указанием даты принятия, фамилии, имени и отчества (при его наличии) лица, принявшего заявление (далее – талон), передает заявление руководителю услугодателя для определения ответственного исполнителя и наложения соответствующей визы, 10 (десять) минут.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заявления от услугополучателя и выдача талона;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3 (три) часа.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результата оказания государственной услуги, передает его руководителю услугодателя, в течение 3 (трех) рабочих дней.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проект результата оказания государственной услуги, передает его сотруднику канцелярии услугодателя, в течение 1 (одного) рабочего дня.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5– в редакции постановления акимата Костанайской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1"/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заявление, выдает талон, передает заявление руководителю услугодателя для определения ответственного исполнителя и наложения соответствующей визы, 10 (десять) минут;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заявление ответственному исполнителю, 3 (три) часа;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результата оказания государственной услуги, передает для рассмотрения и принятия решения руководителю услугодателя, в течение 3 (трех) рабочих дней;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проект результата оказания государственной услуги, передает его сотруднику канцелярии услугодателя, в течение 1 (одного) рабочего дня;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7– в редакции постановления акимата Костанайской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к иным услугодателям, длительность обработки запроса услугополучателя: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представленного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3 (три) минуты: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заявление,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расписку о приеме соответствующих документов,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день.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заявления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документов, подготавливает и направляет результат оказания государственной услуги в Государственную корпорацию,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8-в редакции постановления акимата Костанайской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bookmarkStart w:name="z10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Костанайской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