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25afd" w14:textId="3b25a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8 июля 2016 года № 326. Зарегистрировано Департаментом юстиции Костанайской области 10 августа 2016 года № 6575. Утратило силу постановлением акимата Костанайской области от 13 января 2020 года № 9</w:t>
      </w:r>
    </w:p>
    <w:p>
      <w:pPr>
        <w:spacing w:after="0"/>
        <w:ind w:left="0"/>
        <w:jc w:val="both"/>
      </w:pPr>
      <w:bookmarkStart w:name="z6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Костанайской области от 13.01.2020 </w:t>
      </w:r>
      <w:r>
        <w:rPr>
          <w:rFonts w:ascii="Times New Roman"/>
          <w:b w:val="false"/>
          <w:i w:val="false"/>
          <w:color w:val="000000"/>
          <w:sz w:val="28"/>
        </w:rPr>
        <w:t xml:space="preserve">№ 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договора залога права недропользования на разведку, добычу общераспространенных полезных ископаемых".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Костанайской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июля 2016 года № 326</w:t>
            </w:r>
          </w:p>
        </w:tc>
      </w:tr>
    </w:tbl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Регламент государственной услуги "Регистрация договора залога права недропользования на разведку, добычу общераспространенных полезных ископаемых"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29.10.2019 </w:t>
      </w:r>
      <w:r>
        <w:rPr>
          <w:rFonts w:ascii="Times New Roman"/>
          <w:b w:val="false"/>
          <w:i w:val="false"/>
          <w:color w:val="ff0000"/>
          <w:sz w:val="28"/>
        </w:rPr>
        <w:t>№ 456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"Регистрация договора залога права недропользования на разведку, добычу общераспространенных полезных ископаемых" (далее – государственная услуга) оказывается местным исполнительным органом области (государственное учреждение "Управление природных ресурсов и регулирования природопользования акимата Костанайской области") (далее – услугодатель).</w:t>
      </w:r>
    </w:p>
    <w:bookmarkEnd w:id="3"/>
    <w:bookmarkStart w:name="z1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(далее – Портал).</w:t>
      </w:r>
    </w:p>
    <w:bookmarkEnd w:id="4"/>
    <w:bookmarkStart w:name="z1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свидетельство о регистрации договора залога права недропользования,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"Регистрация договора залога права недропользования на разведку, добычу общераспространенных полезных ископаемых", утвержденному приказом Министра по инвестициям и развитию Республики Казахстан от 28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недропользования, за исключением углеводородного сырья и урана" (зарегистрирован в Реестре государственной регистрации нормативных правовых актов под № 11606) (далее – Стандарт),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"/>
    <w:bookmarkStart w:name="z2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Портале результат оказания государственной услуги направляется услугополучателю в "личный кабинет" в форме электронного документа, подписанного электронной цифровой подписью (далее – ЭЦП) уполномоченного лица услугодателя.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через структурные подразделения (работников) услугодателя не оказывается.</w:t>
      </w:r>
    </w:p>
    <w:bookmarkEnd w:id="10"/>
    <w:bookmarkStart w:name="z2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bookmarkStart w:name="z2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через структурные подразделения (работников) услугодателя не оказывается.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через Филиал некоммерческого акционерного общества "Государственная корпорация "Правительство для граждан" по Костанайской области не оказывается.</w:t>
      </w:r>
    </w:p>
    <w:bookmarkEnd w:id="14"/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ЭЦП;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bookmarkEnd w:id="19"/>
    <w:bookmarkStart w:name="z3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услугополучатель получает уведомление о статусе электронного запроса и сроке оказания государственной услуги, указанном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"личный кабинет" услугополучателя на Портале;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ЭЦП;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bookmarkEnd w:id="22"/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"Регистрация договора залога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права недропользования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разведку, добычу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общераспространенных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330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668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8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