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2c6" w14:textId="9411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467 "Об областном бюджете Костанайской области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июля 2016 года № 57. Зарегистрировано Департаментом юстиции Костанайской области 29 июля 2016 года № 6564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2016-2018 годы" (зарегистрировано в Реестре государственной регистрации нормативных правовых актов № 6061, опубликовано 26 декабря 2015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Костанайской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153737632,4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–6359215,0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558964,6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–146809672,8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–153964529,1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7238355,6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8314190,0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–1075834,4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277920,0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277920,0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-7743172,0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7743172,0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Установить на 2016 год нормативы распределения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выплаты, в бюджеты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Алтынсаринский район – 63,9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Амангельдинский район – 39,4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Аулиекольский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Денисовский район – 93,2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Джангельдинский район – 60,5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Житикаринский район – 97,4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Камыстинский район – 72,6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Карабалыкский район – 69,2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Карасуский район – 61,7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Костанайский район – 88,8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Мендыкаринский район – 83,5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Наурзумский район – 62,6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Сарыкольский район – 73,0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Тарановский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Узункольский район – 80,2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Федоровский район – 93,4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Аркалык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Костанай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Лисаковск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Рудный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в бюджеты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Алтынсаринский район – 78,1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Амангельдинский район – 44,3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Аулиекольский район – 92,3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Денисовский район – 93,2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Джангельдинский район – 50,5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Камыстинский район – 78,3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Карабалыкский район – 63,1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Карасуский район – 74,8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Костанайский район – 92,8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Мендыкаринский район – 77,0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Наурзумский район – 47,1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Сарыкольский район – 81,9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Тарановский район – 95,9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Узункольский район – 76,4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Федоровский район – 67,6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Аркалык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Костанай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Лисаковск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Рудный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выплаты, и по индивидуальному подоходному налогу с доходов иностранных граждан, не облагаемых у источника выплаты, путем зачисления 100,0 процентов в бюджеты районов и городов областного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7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906"/>
        <w:gridCol w:w="584"/>
        <w:gridCol w:w="6568"/>
        <w:gridCol w:w="36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153737632,4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146809672,8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959"/>
        <w:gridCol w:w="959"/>
        <w:gridCol w:w="6120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153964529,1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6061755,1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6061755,1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1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2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3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-7 743 172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906"/>
        <w:gridCol w:w="584"/>
        <w:gridCol w:w="6567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96 703 681,7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7 865 976,7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7 865 976,7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7 864 742,7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5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7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8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5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7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8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084"/>
        <w:gridCol w:w="1085"/>
        <w:gridCol w:w="5309"/>
        <w:gridCol w:w="3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96 703 681,7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11 468 914,4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6 910 232,4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2 043 596,4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-1 529 699,0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