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0f8" w14:textId="7045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25 июня 2015 года № 277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2016 года № 288. Зарегистрировано Департаментом юстиции Костанайской области 26 июля 2016 года № 6561.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5780, опубликовано 12 августа, 14 августа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регламентах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конкурсе на присуждение гранта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организации дополнительного образования для детей по предоставлению им дополнительного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Костанайской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июня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277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района (города областного значения), акимами района в городе, города областного, районного значения,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направления в детскую дошкольную организацию,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(зарегистрировано в Реестре государственной регистрации нормативных правовых актов под № 10981) (далее - Стандарт), в случае отсутствия мест в дошкольной организации, уведомление о постановке на очередь с указанием номера очередности.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с приложением документов (далее - пакет документов)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либо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осуществляет прием пакета документов и их регистрацию, передает руководителю услугодателя, 10 (десять) минут. Результат процедуры – </w:t>
      </w:r>
      <w:r>
        <w:rPr>
          <w:rFonts w:ascii="Times New Roman"/>
          <w:b/>
          <w:i w:val="false"/>
          <w:color w:val="000000"/>
          <w:sz w:val="28"/>
        </w:rPr>
        <w:t>регистрация пакета документов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проект результата оказания государственной услуги и передает сотруднику канцелярии,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выданный результат оказания государственной услуги.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 и их регистрацию, передает руководителю услугодателя,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проект результата оказания государственной услуги и передает сотруднику канцелярии,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5 (пять) минут.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корпорации" (далее – ИИС Государственная корпорация) и выдает услугополучателю расписку о приеме соответствующего пакета документов, 5 (пять)минут;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поданого пакета документов в ИИС Государственная корпорация, 5 (пять)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истории получения государственных услуг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9469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