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053" w14:textId="2b99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286. Зарегистрировано Департаментом юстиции Костанайской области 25 июля 2016 года № 6556.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регламент государственной услуги "Прием документов в организации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дубликатов документов о техническом и профессиональном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"Предоставление общежития обучающимся в организациях технического и профессионального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Костанайской области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октября 2015 года № 429 "Об утверждении регламентов государственных услуг" (зарегистрировано в Реестре государственной регистрации нормативных правовых актов под № 5967, опубликовано 6 ноября, 10 ноября 2015 года в газете "Қостанай таңы").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 послесреднего образования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расписка о приеме документов в учебное заведение технического и профессионального, послесреднего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под № 11220) (далее - Стандарт) (далее – пакет документов).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 (вечерную) формы обучения – с 20 июня по 20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3 (три) минуты,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форму обучения – с 20 июня по 20 августа;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заочную (вечерную) формы обучения – с 20 июня по 20 сентября.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передает ответственному исполнителю, 2 (две) минуты;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3 (три) минуты, выдает результат оказания государственной услуги услугополучателю, 5 (пять) минут.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 и профессионального, послесреднего образования"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35"/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и его отделы в городах и районах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дубликат документов о техническом и профессиональном образовании.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государственной услуги: бумажная. 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под № 11220) (далее-Стандарт) (далее - пакет документов).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 его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15 (пятнадцать) минут.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3 (три)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4 (четыре)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в процессе оказания государственной услуги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и его регистрацию,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Казахстан, 15 (пятнадцать) минут.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услугодатель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5 (пять) минут.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документов в Государственную корпорацию,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услугополучателю выдается расписка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19 (девятнадцать) календарных дней;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 при предъявлении документа, удостоверяющего личность,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 техническом и профессиональном образовании"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64"/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– услугодатель), имеющими общежития.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образования.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0"/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общежития обучающимся в организациях технического и профессионального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под № 11220) (далее - Стандарт) (далее - пакет документов).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5 (пять) минут.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услугодатель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10 (десять) минут;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услуги, 8 (восемь) рабочих дней.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оказании государственной услуги услугодатель направляет услугополучателю ответ с указанием причин отказа;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20.05.2019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