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ff46" w14:textId="e65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285. Зарегистрировано Департаментом юстиции Костанайской области 25 июля 2016 года № 6555.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разрешения на обучение в форме экстерната в организациях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Костанайской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Костанайской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6024, опубликовано 9 декабря, 11 декабря, 15 декабря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285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района (городов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среднего образования, оказываемых местными исполнительными органами" (зарегистрировано в Реестре государственной регистрации нормативных правовых актов под № 11057)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заявления и полноту пакета документов и выдает услугополучателю расписку о приеме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корпорации" (далее – ИИС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готовит результат оказания государственной услуги и направляет в Государственную корпорацию,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7912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285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соответствующих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органами"(зарегистрировано в Реестре государственной регистрации нормативных правовых актов под № 11057)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регистрацию,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услугодателя,13 (тринадцать)рабочих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передает сотруднику канцелярии услугодателя, 3 (три)часа.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регистрацию,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13 (тринадцать)рабочих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передает сотруднику канцелярии услугодателя,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24"/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соответствующего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услуги,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285</w:t>
            </w:r>
          </w:p>
        </w:tc>
      </w:tr>
    </w:tbl>
    <w:bookmarkStart w:name="z10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28"/>
    <w:bookmarkStart w:name="z1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 (далее – 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 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под № 11057) (далее – Стандарт)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заявления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5"/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принимает пакет документов, осуществляет его регистрацию, выдает расписку о получении документов 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руководителю услугодателя, 5 (пять) минут.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(три)часа.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процедуры(действия) - виза руководителя услугодателя;</w:t>
      </w:r>
    </w:p>
    <w:bookmarkEnd w:id="38"/>
    <w:bookmarkStart w:name="z1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изучает пакет документов, подготавливает проект результата оказания государственной услуги или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передает руководителю услугодателя, 4 (четыре) рабочих дня.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 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 оказания государственной услуги;</w:t>
      </w:r>
    </w:p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10 (десять) минут.</w:t>
      </w:r>
    </w:p>
    <w:bookmarkEnd w:id="40"/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bookmarkEnd w:id="41"/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документов, осуществляет его регистрацию, выдает расписку о получении документов 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руководителю услугодателя, 5 (пять) минут.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минут;</w:t>
      </w:r>
    </w:p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 часа;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изучает пакет документов, подготавливает проект результата оказания государственной услуги или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передает руководителю услугодателя, 4 (четыре) рабочих дня.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10 (десять) минут;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6"/>
    <w:bookmarkStart w:name="z1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