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7ff6" w14:textId="f8d7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31 июля 2015 года № 420 "Об утверждении Правил содержания животных на территории населенных пунктов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июня 2016 года № 41. Зарегистрировано Департаментом юстиции Костанайской области 21 июля 2016 года № 6553. Утратило силу решением маслихата Костанайской области от 9 августа 2024 года № 156.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09.08.2024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июля 2015 года № 420 "Об утверждении Правил содержания животных на территории населенных пунктов Костанайской области" (зарегистрировано в Реестре государственной регистрации нормативных правовых актов № 5870, опубликовано 22 сентября 2015 года в газете "Костанайские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ветеринарии акимата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Кайыпбай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2016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