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c360" w14:textId="6dbc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2015 года № 371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290. Зарегистрировано Департаментом юстиции Костанайской области 21 июля 2016 года № 6552.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5919, опубликовано 20 октября, 21 октября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 на присуждение звания "Лучший педагог";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 на замещение руководителей государственных учреждений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Костанайской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