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5fa" w14:textId="36bf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июня 2016 года № 309. Зарегистрировано Департаментом юстиции Костанайской области 13 июля 2016 года № 6541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9987)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развития племенного животноводства, повышения продуктивности и качества продукции животноводства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309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242"/>
        <w:gridCol w:w="538"/>
        <w:gridCol w:w="3023"/>
        <w:gridCol w:w="3643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 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 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племенных лошадей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