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c0bd" w14:textId="477c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земельного участка для строительства объекта в черте населенного пункта"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 июня 2016 года № 260. Зарегистрировано Департаментом юстиции Костанайской области 8 июля 2016 года № 6534.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земельного участка для строительства объекта в черте населенного пункта".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постановление акимата Костанайской области от 14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"Предоставление земельного участка для строительства объекта в черте населенного пункта" (зарегистрировано в Реестре государственной регистрации нормативных правовых актов под № 5803, опубликовано 15 сентября 2015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Костанайской области курирующего вопросы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260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земельного участка для строительства объекта в черте населенного пункта"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земельного участка для строительства объекта в черте населенного пункта" (далее – государственная услуга) оказывается местным исполнительным органом области, районов, города областного значения, акимами города районного значения, поселков, сел, сельских округов (далее - услугодатели).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веб-портал "электронного правительства":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решение о предоставлении права землепользования на земельный участок с приложением земельно - кадастрового плана,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земельного участка для строительства объекта в черте населенного пункта",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"Предоставление земельного участка для строительства объекта в черте населенного пункта" (зарегистрирован в Реестре государственной регистрации нормативных правовых актов под № 11051) (далее – Стандарт), и договора временного (краткосрочного, долгосрочного) возмездного (безвозмездного) землепользования,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 (частично автоматизированная) и (или) бумажная.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пакета документов и выдача результата оказания государственной услуги через структурные подразделения (работников) услугодателя не осуществляется.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пакета документов и выдача результата оказания государственной услуги через структурные подразделения (работников) услугодателя не осуществляется.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Государственной корпорации проверяет правильность заполнения заявления и полноту пакета документов, предоставленных услугополучателем,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предоставлении полного пакета документов, работник Государственной корпорации регистрирует их и выдает услугополучателю расписку о приеме соответствующих документов,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(не более 1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услугодатель подготавливает, подписывает и направляет копию результата оказания государственной услуги в Государственную корпорацию, 48 (сорок восемь)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 обеспечивает храние результата в течение трех рабочих дней. По истечении трех рабочих дней услугодатель направляет мотивированный отказ в оказании государственной услуги в Государственную корпорацию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Порядок действий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(авторизацию) на Портале посредством индивидуального идентификационного номера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выбирает электронную государственную услугу, заполняет поля электронного запроса и прикрепляет пакет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услугополучатель получает уведомление о статусе электронного запроса и сроке оказания государственной услуги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услугодатель направляет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услугополучатель в "личном кабинете" услугополучателя получает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для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черте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пункта"</w:t>
            </w:r>
          </w:p>
        </w:tc>
      </w:tr>
    </w:tbl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0"/>
    <w:bookmarkStart w:name="z47" w:id="11"/>
    <w:p>
      <w:pPr>
        <w:spacing w:after="0"/>
        <w:ind w:left="0"/>
        <w:jc w:val="left"/>
      </w:pP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для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черте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пункта"</w:t>
            </w:r>
          </w:p>
        </w:tc>
      </w:tr>
    </w:tbl>
    <w:bookmarkStart w:name="z5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земельного участка для строительства объекта в черте населенного пункта"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921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