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1b978" w14:textId="dd1b9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22 декабря 2014 года № 633 "Об определении критериев по выбору видов отчуждения коммунального имущества"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16 мая 2016 года № 231. Зарегистрировано Департаментом юстиции Костанайской области 23 июня 2016 года № 6492. Утратило силу постановлением акимата Костанайской области от 10 февраля 2025 года № 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10.02.2025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1174 "О внесении изменения в постановление Правительства Республики Казахстан от 9 августа 2011 года № 920 "Об утверждении Правил продажи объектов приватизации"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22 декабря 2014 года № 633 "Об определении критериев по выбору видов отчуждения коммунального имущества" (зарегистрировано в Реестре государственной регистрации нормативных правовых актов под № 5330, опубликовано 28 января 2015 года в газете "Қостанай таңы")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казахском языке изложить в новой редакции, заголовок на русском языке не изменяется;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Костанайской области.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Мухамбетов</w:t>
            </w:r>
          </w:p>
          <w:bookmarkEnd w:id="4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постановлению акимата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16 мая 2016 года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231</w:t>
                  </w:r>
                </w:p>
              </w:tc>
            </w:tr>
          </w:tbl>
          <w:p/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по выбору видов отчуждения коммунального имущества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критериев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отчуждения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заинтересованности государства в дальнейшем контроле над объектом приватизации;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получения денежных средств в бюджет от продажи объекта приватизации в установленные законодательством сроки;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реализации объекта приватизации по максимально возможной цене и привлечения широкого круга участников торгов;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ценных бумаг, принадлежащих государству, при отсутствии заинтересованности государства в дальнейшем их контроле.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торгов в форме аукциона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получения денежных средств в бюджет от продажи объекта приватизации в установленные законодательством сроки;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сохранения контроля государства над объектом приватизации на определенный период времени путем установления условий продажи;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реализации объекта приватизации по максимально возможной цене;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ценных бумаг, принадлежащих государству, при наличии необходимости сохранения контроля государства над объектом приватизации на определенный период времени путем установления условий продажи.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торгов в форме тендера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сохранения на определенный период времени контроля государства за выполнением условий договора доверительного управления, имущественного найма (аренды) с правом последующего выкупа доверительным управляющим, нанимателем (арендатором).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Прямая адресная продажа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