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510a" w14:textId="54f5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мая 2016 года № 232. Зарегистрировано Департаментом юстиции Костанайской области 14 июня 2016 года № 6457.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приложению 1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 согласно приложению 3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12.09.2017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июня 2015 года № 253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под № 5754, опубликовано 29 июля 2015 года, 31 июля 2015 года в газете "Қостанай таңы").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области, районов и городов областного значения, осуществляющих функции в сфере жилищных отношений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-Портал).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12.09.2017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-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через канцелярию услугодателя не осуществляется.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и выдача результатов оказания государственной услуги через канцелярию услугодателя не осуществляется.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документов), 5 (пять) минут.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 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 Республики Казахстан, 5 (пять) минут;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направляет результат оказания государственной услуги - 29 (двадцать девять) календарных дней,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Костанайской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регистрацию, авторизацию на портале посредством ЭЦП;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 в процессе оказания государственной услуги через портал "электронного правительства"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20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20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Костанайской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Костанайской области от 12.09.2017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45"/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‒ этап: решение жилищной комиссии о приватизации жилища либо мотивированный отказ в письменном виде.</w:t>
      </w:r>
    </w:p>
    <w:bookmarkEnd w:id="48"/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‒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49"/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50"/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‒ этап: заключение электронного договора о приватизации жилища между услугодателем и услугополучателем.</w:t>
      </w:r>
    </w:p>
    <w:bookmarkEnd w:id="51"/>
    <w:bookmarkStart w:name="z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673.</w:t>
      </w:r>
    </w:p>
    <w:bookmarkEnd w:id="52"/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53"/>
    <w:bookmarkStart w:name="z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4"/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5"/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56"/>
    <w:bookmarkStart w:name="z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58"/>
    <w:bookmarkStart w:name="z3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60"/>
    <w:bookmarkStart w:name="z3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62"/>
    <w:bookmarkStart w:name="z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3"/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64"/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‒ Стандарт);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66"/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67"/>
    <w:bookmarkStart w:name="z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Start w:name="z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69"/>
    <w:bookmarkStart w:name="z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Start w:name="z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5438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