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787b" w14:textId="69d7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архитектурно-градостроительной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2016 года № 225. Зарегистрировано Департаментом юстиции Костанайской области 6 июня 2016 года № 6431.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справки по определению адреса объектов недвижимости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от 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под № 5869, опубликовано 2 октября 2015 года в газете "Қостанай таңы").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справки по определению адреса объектов недвижимости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местными исполнительными органами городов областного значения и районов (далее - услугодатель).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16.01.2019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"/>
    <w:bookmarkStart w:name="z33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присвоению адреса объекта недвижимости, справка об упразднению адреса объекта недвижимости с указанием регистрационного кода адреса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(зарегистрирован в Реестре государственной регистрации нормативных правовых актов под № 11018);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66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"Правительство для граждан" и (или) иными услугодателями, длительность обработки запроса услугополучателя: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представленных услугополучетелем,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15 (пятнадцать) минут.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 и выдает услугополучателю расписку о приеме пакета документов – 5 (пять) минут;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справку по уточнению адреса объектов недвижимости без истории – 15 (пятнадцать)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не более 1 (одного) дня;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и направляет результат оказания государственной услуги в Государственную корпорацию:</w:t>
      </w:r>
    </w:p>
    <w:bookmarkEnd w:id="30"/>
    <w:bookmarkStart w:name="z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историей), 15 (пятнадцать) минут;</w:t>
      </w:r>
    </w:p>
    <w:bookmarkEnd w:id="31"/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− 5 (пять) рабочих дней либо мотивированный отказ − 1 (один) рабочий день.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соответствующих пакетов документов, при предъявлении удостоверения личности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доверенности), выдает результат оказания государственной услуги услугополучателю – 20 (двадцать) минут.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корпорацией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04.05.2019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электронного запроса для оказания электронной государственной услуги посредством ЭЦП услугополучателя;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историей), 15 (пятнадцать) минут;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04.05.2019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1849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1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50"/>
    <w:bookmarkStart w:name="z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51"/>
    <w:bookmarkStart w:name="z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52"/>
    <w:bookmarkStart w:name="z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16.01.2019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4"/>
    <w:bookmarkStart w:name="z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55"/>
    <w:bookmarkStart w:name="z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(зарегистрирован в Реестре государственной регистрации нормативных правовых актов под № 11018);</w:t>
      </w:r>
    </w:p>
    <w:bookmarkEnd w:id="56"/>
    <w:bookmarkStart w:name="z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57"/>
    <w:bookmarkStart w:name="z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58"/>
    <w:bookmarkStart w:name="z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59"/>
    <w:bookmarkStart w:name="z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60"/>
    <w:bookmarkStart w:name="z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61"/>
    <w:bookmarkStart w:name="z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реконструкцию (перепланировку, переоборудование);</w:t>
      </w:r>
    </w:p>
    <w:bookmarkEnd w:id="62"/>
    <w:bookmarkStart w:name="z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4"/>
    <w:bookmarkStart w:name="z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66"/>
    <w:bookmarkStart w:name="z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68"/>
    <w:bookmarkStart w:name="z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70"/>
    <w:bookmarkStart w:name="z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для получения государственной услуги обращается в Государственную корпорацию;</w:t>
      </w:r>
    </w:p>
    <w:bookmarkEnd w:id="71"/>
    <w:bookmarkStart w:name="z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представленных услугополучателем документов, указанных в пункте 9 Стандарта (далее – пакет документов), 5 (пять) минут;</w:t>
      </w:r>
    </w:p>
    <w:bookmarkEnd w:id="72"/>
    <w:bookmarkStart w:name="z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73"/>
    <w:bookmarkStart w:name="z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принимает, регистрирует пакет документов,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 и выдает услугополучателю расписку о приеме пакета документов, 5 (пять) минут;</w:t>
      </w:r>
    </w:p>
    <w:bookmarkEnd w:id="74"/>
    <w:bookmarkStart w:name="z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75"/>
    <w:bookmarkStart w:name="z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76"/>
    <w:bookmarkStart w:name="z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подготавливает, подписывает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77"/>
    <w:bookmarkStart w:name="z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78"/>
    <w:bookmarkStart w:name="z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5 (пять) рабочих дней;</w:t>
      </w:r>
    </w:p>
    <w:bookmarkEnd w:id="79"/>
    <w:bookmarkStart w:name="z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14 (четырнадцать) рабочих дней.</w:t>
      </w:r>
    </w:p>
    <w:bookmarkEnd w:id="80"/>
    <w:bookmarkStart w:name="z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81"/>
    <w:bookmarkStart w:name="z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14 (четырнадцать) рабочих дней;</w:t>
      </w:r>
    </w:p>
    <w:bookmarkEnd w:id="82"/>
    <w:bookmarkStart w:name="z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16 (шестнадцать) рабочих дней.</w:t>
      </w:r>
    </w:p>
    <w:bookmarkEnd w:id="83"/>
    <w:bookmarkStart w:name="z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зданий, 14 (четырнадцать) рабочих дней со дня подачи заявления.</w:t>
      </w:r>
    </w:p>
    <w:bookmarkEnd w:id="84"/>
    <w:bookmarkStart w:name="z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дня.</w:t>
      </w:r>
    </w:p>
    <w:bookmarkEnd w:id="85"/>
    <w:bookmarkStart w:name="z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 В случае установления факта неполноты представленных документов дает мотивированный отказ в дальнейшем рассмотрении заявления;</w:t>
      </w:r>
    </w:p>
    <w:bookmarkEnd w:id="86"/>
    <w:bookmarkStart w:name="z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соответствующего пакета документа,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87"/>
    <w:bookmarkStart w:name="z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88"/>
    <w:bookmarkStart w:name="z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9"/>
    <w:bookmarkStart w:name="z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90"/>
    <w:bookmarkStart w:name="z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1"/>
    <w:bookmarkStart w:name="z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92"/>
    <w:bookmarkStart w:name="z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bookmarkStart w:name="z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94"/>
    <w:bookmarkStart w:name="z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услуги.</w:t>
      </w:r>
    </w:p>
    <w:bookmarkEnd w:id="95"/>
    <w:bookmarkStart w:name="z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225</w:t>
            </w:r>
          </w:p>
        </w:tc>
      </w:tr>
    </w:tbl>
    <w:bookmarkStart w:name="z14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98"/>
    <w:bookmarkStart w:name="z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16.01.2019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0"/>
    <w:bookmarkStart w:name="z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местного исполнительного органа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(зарегистрирован в Реестре государственной регистрации нормативных правовых актов под № 11018).</w:t>
      </w:r>
    </w:p>
    <w:bookmarkEnd w:id="101"/>
    <w:bookmarkStart w:name="z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2"/>
    <w:bookmarkStart w:name="z8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3"/>
    <w:bookmarkStart w:name="z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04"/>
    <w:bookmarkStart w:name="z8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06"/>
    <w:bookmarkStart w:name="z9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7"/>
    <w:bookmarkStart w:name="z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08"/>
    <w:bookmarkStart w:name="z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для получения государственной услуги обращается в Государственную корпорацию;</w:t>
      </w:r>
    </w:p>
    <w:bookmarkEnd w:id="109"/>
    <w:bookmarkStart w:name="z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представленных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5 (пять) минут;</w:t>
      </w:r>
    </w:p>
    <w:bookmarkEnd w:id="110"/>
    <w:bookmarkStart w:name="z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111"/>
    <w:bookmarkStart w:name="z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принимает, регистрирует пакет документов,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 и выдает услугополучателю расписку о приеме пакета документов, 5 (пять) минут;</w:t>
      </w:r>
    </w:p>
    <w:bookmarkEnd w:id="112"/>
    <w:bookmarkStart w:name="z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113"/>
    <w:bookmarkStart w:name="z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14"/>
    <w:bookmarkStart w:name="z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подготавливает, подписывает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за день до окончания срока оказания государственной услуги, 14 (четырнадцать) рабочих дней.</w:t>
      </w:r>
    </w:p>
    <w:bookmarkEnd w:id="115"/>
    <w:bookmarkStart w:name="z1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дня.</w:t>
      </w:r>
    </w:p>
    <w:bookmarkEnd w:id="116"/>
    <w:bookmarkStart w:name="z1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 В случае установления факта неполноты представленных документов дает мотивированный отказ в дальнейшем рассмотрении заявления;</w:t>
      </w:r>
    </w:p>
    <w:bookmarkEnd w:id="117"/>
    <w:bookmarkStart w:name="z1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соответствующего пакета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118"/>
    <w:bookmarkStart w:name="z1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19"/>
    <w:bookmarkStart w:name="z1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 несущих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ограждающих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19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Start w:name="z1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