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e98e" w14:textId="c03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467 "Об областном бюджете Костанайской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мая 2016 года № 13. Зарегистрировано Департаментом юстиции Костанайской области 1 июня 2016 года № 6413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декабря 2015 года № 467 "Об областном бюджете Костанайской области на 2016-2018 годы" (зарегистрировано в Реестре государственной регистрации нормативных правовых актов № 6061, опубликовано 26 декабря 2015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2016-2018 годы согласно приложениям 1 и 2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153400676,8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–6023228,0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557996,0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–146809672,8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–153755493,2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4910004,6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5983418,0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–1073413,4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-5414821,0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5414821,0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мая 2016 года № 13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2015 года № 467</w:t>
            </w:r>
          </w:p>
          <w:bookmarkEnd w:id="6"/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Костанайской области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35"/>
        <w:gridCol w:w="538"/>
        <w:gridCol w:w="836"/>
        <w:gridCol w:w="6179"/>
        <w:gridCol w:w="3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 май уточн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146809672,8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51"/>
        <w:gridCol w:w="951"/>
        <w:gridCol w:w="6172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153755493,2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23643035,1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мая 2016 года № 13</w:t>
            </w:r>
          </w:p>
          <w:bookmarkEnd w:id="42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2015 года № 467</w:t>
            </w:r>
          </w:p>
          <w:bookmarkEnd w:id="428"/>
        </w:tc>
      </w:tr>
    </w:tbl>
    <w:bookmarkStart w:name="z45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Костанайской области на 2017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35"/>
        <w:gridCol w:w="538"/>
        <w:gridCol w:w="835"/>
        <w:gridCol w:w="6178"/>
        <w:gridCol w:w="3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374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10 191 237,5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