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63e0" w14:textId="2f46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мая 2016 года № 224. Зарегистрировано Департаментом юстиции Костанайской области 30 мая 2016 года № 6406.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государственный образовательный заказ на подготовку специалистов с техническим и профессиональным образованием начинающих обучение с 2016-2017 учебного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 очной форме обучения, финансируемый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 заочной форме обучения, финансируемый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 очной форме обучения, финансируемый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акимата Костанайской области" провести размещение утвержденного государственного образовательного заказа на подготовку специалистов с техническим и профессиональным образованием в соответствующих учебных заведениях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Костанайской области по социальным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224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начинающих обучение с 2016-2017 учебного года по очной форме обучения, финансируемый из местного бюджета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обучение 1 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яч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0101000 Дошкольное воспитание и обучение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Воспитатель дошкольных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0103000 Физическая культура и спорт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Учитель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 Мастер производственного обучения, техник (всех наименований)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Мастер производственного обучения, техник-технолог (всех наименований)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 Начальное образование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Учитель начального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0105033 Учитель иностранного языка начального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0301000 Лечебное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Акушер(-ка)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Медицинская сестра общей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0305000 Лабораторная диагностика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Медицинский лаборант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0402000 Дизайн (по профилю)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Дизайнер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Социально-культурная деятельность и народное художественное творчество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Педагог-организатор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Инструментальное исполнительство и музыкальное искусство эстрады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Преподаватель детской музыкальной школы, концертмейстер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Преподаватель детской музыкальной школы, артист (руководитель) оркестра, ансамбля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преподаватель детской музыкальной школы артист (руководитель) оркестра народных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Преподаватель, хормейстер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0406000 Теория музыки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0407000 Пение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Преподаватель детской музыкальной школы артист академического пения, солист ансамбля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0501000 Социальная работа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 Специалист по социальной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0503000 Слесарное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 Слесарь-электрик по ремонту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0506000 Парикмахерское искусство и декоративная косметика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Парикмахер-модельер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Организация 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Кондитер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0514000 Оценка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 Техник-оценщик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Бухгалтер – ревизор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Экономист-бухгалтер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 Экономика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0519023 Экономист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0601000 Стандартизация, метрология и сертификация (по отраслям)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Техник по стандартизации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Открытая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0706012 Машинист экскаватора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0706112 Электрослесарь (слесарь) дежурный по ремонту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0706132 Машинист электровоза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 – 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0707000 Техническое обслуживание и ремонт горного электромеханического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 Обогащение полезных ископаемых (рудообогащение)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0709052 Машинист мельниц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 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0711000 Маркшейдерское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0711033 Техник - маркшейдер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0713000 Геодезия и картография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 Техник - геодезист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0901000 Электрооборудование электрических станций и сетей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0901032 Электромонтажник по силовым сетям и электрооборудованию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0902000 Электроснабжение (по отраслям)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Электромонтажник по распределительным устройствам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 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 Техник-теплотехник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0910000 Электрическое и электромеханическое оборудование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0910022 Электромонтажник по силовым сетям и электрооборудованию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 Электромонтажник по освещению и осветительным сетям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 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0911000 Техническая эксплуатация, обслуживание и ремонт электрического и электромеханического оборудования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1014000 Технология машиностроения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 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 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1109000 Токарное дело и металлообработка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Токарь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1112000 Эксплуатация машин и оборудования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 Слесарь ремонтник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1114000 Сварочное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Электрогазосварщик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 Оборудование предприятий питания, торговли и мясной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1118023 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Электрик по ремонту автомобильного электрооборудования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Мастер по ремонту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1202000 Организация перевозок и управление движением на транспорте (по отраслям)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Организация перевозок и управление движением на железнодорожном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 Техник организатор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Швейное производство и моделирование одежды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Портной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Модельер-закройщик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1216000 Элеваторное, мукомольное, крупяное и комбикормовое производство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1216063 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1218000 Оборудование предприятий пищевой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1218012 Наладчик оборудования в производстве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1219000 Хлебопекарное, макаронное и кондитерское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1219022 Конфетчик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1219142 Пекарь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1224000 Производство молочной продукции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 Мастер производства цельномолочной и кисломолочной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1302000 Автоматизация и управление (по профилю)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1303000 Автоматика, телемеханика и управление движением на железнодорожном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Техник 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 Техник-электроник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1401000 Строительство и эксплуатация зданий и 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 Каменщик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Столяр строительный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Штукатур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 Маляр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 Специалист по сухому методу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Мастер отделочных строительных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1402000 Техническая эксплуатация дорожно-строительных машин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 Машинист крана автомобильного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1402172 Машинист крана (крановщик)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 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 Электрогазосварщик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1405000 Монтаж и эксплуатация оборудования и систем газоснабжения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Техник по эксплуатации оборудования газовых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1410000 Строительство автомобильных дорог и аэродромов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Техник-строитель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1414000 Мебельное производство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 Комплектовщик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1414032 Станочник деревообрабатывающих станков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 Мастер столярного и мебельного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1418000 Архитектура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 Техник-проектировщик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Техническоеобслуживание и ремонт сельскохозяйственной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1501012 Тракторист-машинист сельскохозяйственного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1501022 Мастер по эксплуатации и ремонту машин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1501033 Мехатроник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1502000 Агрономия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1504000 Фермерское хозяйство (по профилю)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1504012 Бухгалтер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Тракторист-машинист сельскохозяйственного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 Наладчик сельскохозяйственных машин и тракторов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 Фермер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1508000 Лесное хозяйство, садово-парковое и ландшафтное строительство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 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1510000 Механизация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1511000 Землеустройство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1513000 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 Ветеринарный 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 Ветеринарный фельдшер-инспектор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224</w:t>
            </w:r>
          </w:p>
        </w:tc>
      </w:tr>
    </w:tbl>
    <w:bookmarkStart w:name="z14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начинающих обучение с 2016-2017 учебного года по заочной форме обучения, финансируемый из местного бюджета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обучение 1 специалиста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яч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Мастер производственного обучения, техник-технолог (всех наименований)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0706000 Открытая разработка месторождений полезных ископаемых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0706203 Техник – 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0707000 Техническое обслуживание и ремонт горного электромеханического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 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0709000 Обогащение полезных ископаемых (рудообогащение)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 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0902000 Электроснабжение (по отраслям)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Электрическое и электромеханическое оборудование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 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0911000 Техническая эксплуатация, обслуживание и ремонт электрического и электромеханического оборудования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1302000 Автоматизация и управление (по профилю)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Техник-строитель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1405000 Монтаж и эксплуатация оборудования и систем газоснабжения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Техник по эксплуатации оборудования газовых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1502000 Агрономия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 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1508000 Лесное хозяйство, садово-парковое и ландшафтное строительство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 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1510000 Механизация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 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224</w:t>
            </w:r>
          </w:p>
        </w:tc>
      </w:tr>
    </w:tbl>
    <w:bookmarkStart w:name="z15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начинающих обучение с 2016-2017 учебного года по очной форме обучения, финансируемый из республиканского бюджета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специалиста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Электрическое и электромеханическое оборудование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 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Фермерское хозяйство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Электромонтер по обслуживанию электрооборудования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