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355b" w14:textId="c093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на участке скважин № 450309а, № 1п и № 450313ц для хозяйственно-питьевого водозабора села Озерное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апреля 2016 года № 173. Зарегистрировано Департаментом юстиции Костанайской области 19 мая 2016 года № 6388.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зону санитарной охраны на участке скважин № 450309а, № 1п и № 450313ц для хозяйственно-питьевого водозабора села Озерное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 защите прав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Костанайской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по защите прав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Министерства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В. Нечитайло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173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на участке скважин № 450309а, № 1п и № 450313ц для хозяйственно-питьевого водозабора села Озерное Костанайского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  <w:bookmarkEnd w:id="2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450309а;</w:t>
            </w:r>
          </w:p>
          <w:bookmarkEnd w:id="2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гектара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113 метров вокруг каждой скважины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1384 метра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 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1п;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450313ц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граница зоны санитарной охраны отражены в картографическом материале проекта "Зоны санитарной охраны водозабора для водозабора села Озерное". Санитарно-гидрогеологическое обоснования зоны санитарной охраны водозаборных скважин № 450309а, № 1п, № 450313ц Озерного участка подземных вод в Костанайском районе (заказчик – Северо-Казахстанский филиал акционерного общества "Академия минеральных ресурсов Республики Казахстан").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