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2d42" w14:textId="3d32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зоны санитарной охраны Терсакканского водозабора на участке скважин № 2, № 3, № 4 в городе Аркалык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апреля 2016 года № 174. Зарегистрировано Департаментом юстиции Костанайской области 17 мая 2016 года № 6371.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зону санитарной охраны Терсакканского водозабора на участке скважин № 2, № 3, № 4 в городе Аркалык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Мухамбетов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по защите прав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 Костанайской области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защите прав потребителей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национальной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Республики Казахстан"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В. Нечитайло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12 апреля 2016 года № 174</w:t>
                  </w:r>
                </w:p>
              </w:tc>
            </w:tr>
          </w:tbl>
          <w:p/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Зона санитарной охраны Терсакканского водозабора на участке скважин № 2, № 3, № 4 в городе Аркалык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 Терсакканский водозабор на участке скважин: № 2, № 3, № 4</w:t>
            </w:r>
          </w:p>
          <w:bookmarkEnd w:id="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зоны санитарной охраны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348 метров Максимальная ширина – 310 метров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 гектара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3094,6 метра Максимальная ширина – 808 метров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 гектара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121,3 метра Максимальная ширина – 32,4 метра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 гектара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2508,4 метра Максимальная ширина – 32,4 метра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 гектара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123,4 метра Максимальная ширина – 29 метров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2565,4 метра Максимальная ширина – 29,6 метров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 гектара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граница зоны санитарной охраны отражены в картографическом материале проекта "Зон санитарной охраны Терсакканского водозабора на участке скважин №№ 2-4 и комплексов водонапорных сооружений сел Жалгызтал, Целинное, Матросово, расположенных на землях, подчинҰнных акимату города Аркалык Костанайской области (заказчик – государственное коммунальное предприятие "Аркалыкская теплоэнергетическая компания).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