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7e6e4" w14:textId="447e6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24 марта 2016 года № 124. Зарегистрировано Департаментом юстиции Костанайской области 25 апреля 2016 года № 6298. Утратило силу постановлением акимата Костанайской области от 8 января 2020 года № 2</w:t>
      </w:r>
    </w:p>
    <w:p>
      <w:pPr>
        <w:spacing w:after="0"/>
        <w:ind w:left="0"/>
        <w:jc w:val="both"/>
      </w:pPr>
      <w:bookmarkStart w:name="z17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Костанайской области от 08.01.2020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от15 апреля 2013 года "О государственных услугах"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регламент государственной услуги "Субсидирование по возмещению части расходов, понесенных субъектом агропромышленного комплекса при инвестиционных вложениях"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регламент государственной услуги "Субсидирование в рамках гарантирования и страхования займов субъектов агропромышленного комплекса"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регламент государственной услуги "Аккредитация заготовительных организаций в сфере агропромышленного комплекса"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регламент государственной услуги "Субсидирование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курирующего заместителя акима Костанайской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марта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"Субсидирование по возмещению части расходов, понесенных субъектом агропромышленного комплекса при инвестиционных вложениях"</w:t>
      </w:r>
    </w:p>
    <w:bookmarkStart w:name="z2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"Субсидирование по возмещению части расходов, понесенных субъектом агропромышленного комплекса при инвестиционных вложениях" (далее – государственная услуга) оказывается местным исполнительным органом области (государственным учреждением "Управление сельского хозяйства акимата Костанайской области") (далее - услугодатель)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Прием заявки и выдача результата оказания государственной услуги осуществляется акционерным обществом "Казагромаркетинг" (далее – оператор).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 -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Результат оказания государственной услуги – выписка из протокола заседания комиссии под председательством заместителя акима области по вопросам инвестиционного субсидирования с подписью секретаря комиссии и заверенная печатью.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Форма предоставления результата оказания государственной услуги – бумажная.</w:t>
      </w:r>
    </w:p>
    <w:bookmarkEnd w:id="2"/>
    <w:bookmarkStart w:name="z3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3"/>
    <w:bookmarkStart w:name="z3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заявка услугополучателя и документы (далее – пакет документов),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"Субсидирование по возмещению части расходов, понесенных субъектом агропромышленного комплекса при инвестиционных вложениях",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16 ноября 2015 года № 9-3/999 "Об утверждении стандарта государственной услуги "Субсидирование по возмещению части расходов, понесенных субъектом агропромышленного комплекса при инвестиционных вложениях" (зарегистрировано в Реестре государственной регистрации нормативных правовых актов за № 12520, опубликовано 14 января 2016 года в информационно – правовой системе "Әділет").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(действия), входящей в состав процесса оказания государственной услуги и длительность их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канцелярия услугодателя – осуществляет прием и регистрацию пакета документов – 30 (тридцать)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 процедуры (действия) – прием и регистрация пакета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 - определяет ответственного исполнителя услугодателя, налагает соответствующую визу – 30 (тридцать)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 процедуры (действия) – виза руководителя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 - проверяет полноту пакета документов, подготавливает проект результата оказания государственной услуги – 40 (сорок)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 процедуры (действия) – проект результата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руководитель услугодателя - подписывает результат оказания государственной услуги - 30 (тридцать)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 процедуры (действия) – подписанный результат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ответственный исполнитель услугодателя - передает результат оказания государственной услуги – 30 (тридцать)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 процедуры (действия) – переданный результат оказания государственной услуги.</w:t>
      </w:r>
    </w:p>
    <w:bookmarkEnd w:id="4"/>
    <w:bookmarkStart w:name="z4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5"/>
    <w:bookmarkStart w:name="z4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подразделений,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канцелярия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канцелярия услугодателя – осуществляет прием и регистрацию пакета документов, передает руководителю услугодателя – 30 (тридцать)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 - определяет ответственного исполнителя услугодателя, налагает соответствующую визу и передает ответственному исполнителю услугодателя– 30 (тридцать)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 - проверяет полноту пакета документов, подготавливает проект результата оказания государственной услуги, передает руководителю услугодателя – 40 (сорок)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руководитель услугодателя - подписывает результат оказания государственной услуги и передает ответственному исполнителю услугодателя - 30 (тридцать)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ответственный исполнитель услугодателя - передает результат оказания государственной услуги – 30 (тридцать) минут.</w:t>
      </w:r>
    </w:p>
    <w:bookmarkEnd w:id="6"/>
    <w:bookmarkStart w:name="z5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7"/>
    <w:bookmarkStart w:name="z5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к иным услугодателям, длительность обработки заявки услугополучателя: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услугополучатель для получения государственной услуги обращается к оператору;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оператор – проверяет правильность заполнения заявки и полноту предоставленного пакета документов – 5 (пять)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оператор – регистрирует пакет документов и направляет его услугодателю – 10 (десять)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услугодатель - рассматривает пакет документов и направляет результат оказания государственной услуги оператору – 40 (сорок)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оператор - выдает результат оказания государственной услуги услугополучателю - 30 (тридцать)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Государственная услуга через Департамент "Центр обслуживания населения" филиала некоммерческого акционерного общества "Государственная корпорация "Правительство для граждан" по Костанайской области и веб-портал "электронного правительства" не оказывается.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"Субсидирование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возмещению части расходов,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понесенных субъектом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инвестиционных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вложениях"</w:t>
            </w:r>
          </w:p>
        </w:tc>
      </w:tr>
    </w:tbl>
    <w:bookmarkStart w:name="z6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"Субсидирование по возмещению части расходов, понесенных субъектом агропромышленного комплекса при инвестиционных вложениях"</w:t>
      </w:r>
    </w:p>
    <w:bookmarkEnd w:id="9"/>
    <w:bookmarkStart w:name="z6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"/>
    <w:p>
      <w:pPr>
        <w:spacing w:after="0"/>
        <w:ind w:left="0"/>
        <w:jc w:val="both"/>
      </w:pPr>
      <w:r>
        <w:drawing>
          <wp:inline distT="0" distB="0" distL="0" distR="0">
            <wp:extent cx="7810500" cy="290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90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Условные обозначения: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"/>
    <w:p>
      <w:pPr>
        <w:spacing w:after="0"/>
        <w:ind w:left="0"/>
        <w:jc w:val="both"/>
      </w:pPr>
      <w:r>
        <w:drawing>
          <wp:inline distT="0" distB="0" distL="0" distR="0">
            <wp:extent cx="6350000" cy="166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50000" cy="166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марта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124</w:t>
            </w:r>
          </w:p>
        </w:tc>
      </w:tr>
    </w:tbl>
    <w:bookmarkStart w:name="z6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"Субсидирование в рамках гарантирования и страхования займов субъектов агропромышленного комплекса"</w:t>
      </w:r>
    </w:p>
    <w:bookmarkEnd w:id="12"/>
    <w:bookmarkStart w:name="z6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3"/>
    <w:bookmarkStart w:name="z7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"Субсидирование в рамках гарантирования и страхования займов субъектов агропромышленного комплекса" (далее – государственная услуга) оказывается местным исполнительным органом области (государственным учреждением "Управление сельского хозяйства акимата Костанайской области") (далее -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Прием заявления и выдача результата оказания государственной услуги осуществляется акционерным обществом "Казагромаркетинг" (далее – оператор).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оказываемой государственной услуги -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Результат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выписка из протокола заседания комиссии под председательством заместителя акима области по вопросам субсидирования в рамках гарантирования и страхования займов субъектов агропромышленного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перечисление средств субсидий на счет гаранта/страховой организации (в случае одобрения).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Форма предоставления результата оказания государственной услуги - бумажная.</w:t>
      </w:r>
    </w:p>
    <w:bookmarkEnd w:id="14"/>
    <w:bookmarkStart w:name="z7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5"/>
    <w:bookmarkStart w:name="z7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заявление услугополучателя и документы (далее – пакет документов),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"Субсидирование в рамках гарантирования и страхования займов субъектов агропромышленного комплекса",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23 ноября 2015 года № 9-1/1018 "Об утверждении стандарта государственной услуги "Субсидирование в рамках гарантирования и страхования займов субъектов агропромышленного комплекса" (зарегистрировано в Реестре государственной регистрации нормативных правовых актов за № 12523, опубликовано 11 января 2016 года в информационно – правовой системе "Әділет").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(действия), входящей в состав процесса оказания государственной услуги и длительность их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канцелярия услугодателя – осуществляет прием и регистрацию пакета документов – 30 (тридцать)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 процедуры (действия) – прием и регистрация пакета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 - определяет ответственного исполнителя услугодателя, налагает соответствующую визу – 30 (тридцать)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 процедуры (действия) – виза руководителя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 - проверяет полноту пакета документов, подготавливает проект результата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 об одобрении/неодобрении заявок – 8 (восемь)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положительном решении, перечисление субсидий – 36 (тридцать шесть)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 процедуры (действия) – проект результата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руководитель услугодателя – подписывает результат оказания государственной услуги – 30 (тридцать)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 процедуры (действия) – подписанный результат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ответственный исполнитель услугодателя – передает результат оказания государственной услуги – 30 (тридцать)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 процедуры (действия) – переданный результат оказания государственных услуг.</w:t>
      </w:r>
    </w:p>
    <w:bookmarkEnd w:id="16"/>
    <w:bookmarkStart w:name="z9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7"/>
    <w:bookmarkStart w:name="z9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подразделений,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канцелярия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канцелярия услугодателя – осуществляет прием и регистрацию пакета документов, передает руководителю услугодателя – 30 (тридцать)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 - определяет ответственного исполнителя услугодателя, налагает соответствующую визу и передает ответственному исполнителю услугодателя – 30 (тридцать)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 - проверяет полноту пакета документов, подготавливает проект результата оказания государственной услуги, передает руководителю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 об одобрении/неодобрении заявок – 8 (восемь)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положительном решении, перечисление субсидий – 36 (тридцать шесть)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руководитель услугодателя – подписывает результат оказания государственной услуги и передает ответственному исполнителю услугодателя – 30 (тридцать)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ответственный исполнитель услугодателя – передает результат оказания государственной услуги – 30 (тридцать) минут.</w:t>
      </w:r>
    </w:p>
    <w:bookmarkEnd w:id="18"/>
    <w:bookmarkStart w:name="z10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9"/>
    <w:bookmarkStart w:name="z10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к иным услугодателям, длительность обработки заявления услугополучателя: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услугополучатель для получения государственной услуги обращается к оператору;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оператор – проверяет правильность заполнения заявления и полноту представленного пакета документов – 5 (пять)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оператор - регистрирует пакет документов и направляет его услугодателю – 10 (десять)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услугодатель - рассматривает пакет документов и направляет результат оказания государственной услуги оператору: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 об одобрении/неодобрении заявок – 8 (восемь)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положительном решении, перечисление субсидий – 36 (тридцать шесть)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оператор - выдает результат оказания государственной услуги услугополучателю - 30 (тридцать)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Государственная услуга через Департамент "Центр обслуживания населения" филиала некоммерческого акционерного общества "Государственная корпорация "Правительство для граждан" по Костанайской области и веб-портал "электронного правительства" не оказывается.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"Субсидирование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 гарантирования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страхования займов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агропромышленного комплекса"</w:t>
            </w:r>
          </w:p>
        </w:tc>
      </w:tr>
    </w:tbl>
    <w:bookmarkStart w:name="z11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"Субсидирование в рамках гарантирования и страхования займов субъектов агропромышленного комплекса"</w:t>
      </w:r>
    </w:p>
    <w:bookmarkEnd w:id="21"/>
    <w:bookmarkStart w:name="z11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2"/>
    <w:p>
      <w:pPr>
        <w:spacing w:after="0"/>
        <w:ind w:left="0"/>
        <w:jc w:val="both"/>
      </w:pPr>
      <w:r>
        <w:drawing>
          <wp:inline distT="0" distB="0" distL="0" distR="0">
            <wp:extent cx="7810500" cy="347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7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Условные обозначения: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3"/>
    <w:p>
      <w:pPr>
        <w:spacing w:after="0"/>
        <w:ind w:left="0"/>
        <w:jc w:val="both"/>
      </w:pPr>
      <w:r>
        <w:drawing>
          <wp:inline distT="0" distB="0" distL="0" distR="0">
            <wp:extent cx="6350000" cy="166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50000" cy="166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марта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124</w:t>
            </w:r>
          </w:p>
        </w:tc>
      </w:tr>
    </w:tbl>
    <w:bookmarkStart w:name="z12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"Аккредитация заготовительных организаций в сфере агропромышленного комплекса"</w:t>
      </w:r>
    </w:p>
    <w:bookmarkEnd w:id="24"/>
    <w:bookmarkStart w:name="z12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5"/>
    <w:bookmarkStart w:name="z12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"Аккредитация заготовительных организаций в сфере агропромышленного комплекса" (далее – государственная услуга) оказывается местным исполнительным органом области (государственным учреждением "Управление сельского хозяйства акимата Костанайской области") (далее -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Прием заявления на оказание государственной услуги осуществляется через канцелярию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оказываемой государственной услуги -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Результат оказания государственной услуги – включение в перечень заготовительных организаций в сфере агропромышленного комплекса и его размещение на интернет – ресурсе местных исполнительных органов (акиматов) областей.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Форма предоставления результата оказания государственной услуги – размещение перечня заготовительных организаций в сфере агропромышленного комплекса на интернет – ресурсе услугодателя.</w:t>
      </w:r>
    </w:p>
    <w:bookmarkEnd w:id="26"/>
    <w:bookmarkStart w:name="z12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7"/>
    <w:bookmarkStart w:name="z1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при обращении услугополучателя является принятие услугодателем заявления услугополучателя по форме согласно приложению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"Аккредитация заготовительных организаций в сфере агропромышленного комплекса",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16 ноября 2015 года № 9-3/1001 "Об утверждении стандарта государственной услуги "Аккредитация заготовительных организаций в сфере агропромышленного комплекса" (зарегистрировано в Реестре государственной регистрации нормативных правовых актов за № 12439, опубликовано 11 января 2016 года в информационно – правовой системе "Әділет").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(действия), входящей в состав процесса оказания государственной услуги и длительность их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канцелярия услугодателя - осуществляет прием и регистрацию заявления - 30 (тридцать)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 процедуры (действия) – прием и регистрация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 - определяет ответственного исполнителя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услугодателя, налагает соответствующую визу - 30 (тридцать)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 процедуры (действия) – виза руководителя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 - рассматривает заявление и подготавливает результат оказания государственной услуги - в течение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2 (двух)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 процедуры (действия) – результат оказания государственной услуги.</w:t>
      </w:r>
    </w:p>
    <w:bookmarkEnd w:id="28"/>
    <w:bookmarkStart w:name="z14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9"/>
    <w:bookmarkStart w:name="z1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подразделений,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канцелярия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канцелярия услугодателя - осуществляет прием и регистрацию заявления, передает руководителю услугодателя - 30 (тридцать)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 - определяет ответственного исполнителя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услугодателя, налагает соответствующую визу и передает ответственному исполнителю услугодателя - 30 (тридцать)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 - рассматривает заявление и подготавливает результат оказания государственной услуги - в течение 2 (двух) рабочих дней.</w:t>
      </w:r>
    </w:p>
    <w:bookmarkEnd w:id="30"/>
    <w:bookmarkStart w:name="z150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31"/>
    <w:bookmarkStart w:name="z15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через Департамент "Центр обслуживания населения" филиала некоммерческого акционерного общества "Государственная корпорация "Правительство для граждан" по Костанайской области и веб-портал "электронного правительства" не оказывается.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"Аккредитация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заготовительных организаций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 агропромышленного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комплекса"</w:t>
            </w:r>
          </w:p>
        </w:tc>
      </w:tr>
    </w:tbl>
    <w:bookmarkStart w:name="z154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"Аккредитация заготовительных организаций в сфере агропромышленного комплекса"</w:t>
      </w:r>
    </w:p>
    <w:bookmarkEnd w:id="33"/>
    <w:bookmarkStart w:name="z15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4"/>
    <w:p>
      <w:pPr>
        <w:spacing w:after="0"/>
        <w:ind w:left="0"/>
        <w:jc w:val="both"/>
      </w:pPr>
      <w:r>
        <w:drawing>
          <wp:inline distT="0" distB="0" distL="0" distR="0">
            <wp:extent cx="7810500" cy="332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2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Условные обозначения: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5"/>
    <w:p>
      <w:pPr>
        <w:spacing w:after="0"/>
        <w:ind w:left="0"/>
        <w:jc w:val="both"/>
      </w:pPr>
      <w:r>
        <w:drawing>
          <wp:inline distT="0" distB="0" distL="0" distR="0">
            <wp:extent cx="6350000" cy="167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0000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марта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124</w:t>
            </w:r>
          </w:p>
        </w:tc>
      </w:tr>
    </w:tbl>
    <w:bookmarkStart w:name="z159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стоимость"</w:t>
      </w:r>
    </w:p>
    <w:bookmarkEnd w:id="36"/>
    <w:bookmarkStart w:name="z160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7"/>
    <w:bookmarkStart w:name="z16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стоимость" (далее – государственная услуга) оказывается местным исполнительным органом области (государственным учреждением "Управление сельского хозяйства акимата Костанайской области") (далее -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Прием заявки и выдача результата оказания государственной услуги осуществляется через канцелярию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оказываемой государственной услуги -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Результат оказания государственной услуги – решение о выплате субсидий оформляется приказом руководителя управления или лица, его замещающего.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Форма предоставления результата оказания государственной услуги – бумажная.</w:t>
      </w:r>
    </w:p>
    <w:bookmarkEnd w:id="38"/>
    <w:bookmarkStart w:name="z166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39"/>
    <w:bookmarkStart w:name="z16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при обращении услугополучателя является прием услугодателем заявки и документов (далее – пакет документов),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16 ноября 2015 года № 9-3/1000 "Об утверждении стандарта государственной услуги "Субсидирование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стоимость" (зарегистрировано в Реестре государственной регистрации нормативных правовых актов за № 12437, опубликовано 11 января 2016 года в информационно – правовой системе "Әділет").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(действия), входящей в состав процесса оказания государственной услуги и длительность их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канцелярия услугодателя - осуществляет прием и регистрацию пакета документов - 30 (тридцать)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 процедуры (действия) – прием и регистрация заявки;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 - определяет ответственного исполнителя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услугодателя, налагает соответствующую визу - 30 (тридцать)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 процедуры (действия) – виза руководителя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 - проверяет полноту пакета документов, подготавливает проект результат оказания государственной услуги - 8 (восемь)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 процедуры (действия) – результат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руководитель услугодателя - подписывает результат оказания государственных услуг - 30 (тридцать)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 процедуры (действия) – подписанный результат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канцелярия услугодателя - выдает результат оказания государственной услуги – 30 (тридцать)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 процедуры (действия) – выданный результат оказания государственной услуги.</w:t>
      </w:r>
    </w:p>
    <w:bookmarkEnd w:id="40"/>
    <w:bookmarkStart w:name="z180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41"/>
    <w:bookmarkStart w:name="z18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подразделений,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канцелярия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канцелярия услугодателя - осуществляет прием и регистрацию пакета документов, передает руководителю услугодателя - 30 (тридцать)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 - определяет ответственного исполнителя услугодателя, налагает соответствующую визу и передает ответственному исполнителю услугодателя - 30 (тридцать)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 - проверяет полноту пакета документов, подготавливает проект результат оказания государственной услуги, передает руководителю услугодателя - 8 (восемь)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руководитель услугодателя - подписывает результат оказания государственных услуг и передает в канцелярию услугодателя - 30 (тридцать)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канцелярия услугодателя - выдает результат оказания государственной услуги – 30 (тридцать) минут.</w:t>
      </w:r>
    </w:p>
    <w:bookmarkEnd w:id="42"/>
    <w:bookmarkStart w:name="z191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43"/>
    <w:bookmarkStart w:name="z19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через Департамент "Центр обслуживания населения" филиала некоммерческого акционерного общества "Государственная корпорация "Правительство для граждан" по Костанайской области и веб-портал "электронного правительства" не оказывается.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"Субсидирование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заготовительным организациям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агропромышленного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 суммы налога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добавленную стоимость,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уплаченного в бюджет,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пределах исчисленного налога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добавленную стоимость"</w:t>
            </w:r>
          </w:p>
        </w:tc>
      </w:tr>
    </w:tbl>
    <w:bookmarkStart w:name="z195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стоимость"</w:t>
      </w:r>
    </w:p>
    <w:bookmarkEnd w:id="45"/>
    <w:bookmarkStart w:name="z19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6"/>
    <w:p>
      <w:pPr>
        <w:spacing w:after="0"/>
        <w:ind w:left="0"/>
        <w:jc w:val="both"/>
      </w:pPr>
      <w:r>
        <w:drawing>
          <wp:inline distT="0" distB="0" distL="0" distR="0">
            <wp:extent cx="7620000" cy="323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323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Условные обозначения: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7"/>
    <w:p>
      <w:pPr>
        <w:spacing w:after="0"/>
        <w:ind w:left="0"/>
        <w:jc w:val="both"/>
      </w:pPr>
      <w:r>
        <w:drawing>
          <wp:inline distT="0" distB="0" distL="0" distR="0">
            <wp:extent cx="6350000" cy="166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350000" cy="166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2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header.xml" Type="http://schemas.openxmlformats.org/officeDocument/2006/relationships/header" Id="rId12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