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eb06" w14:textId="966e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марта 2016 года № 129. Зарегистрировано Департаментом юстиции Костанайской области 7 апреля 2016 года № 6259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129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сельскохозяйственной продукции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886"/>
        <w:gridCol w:w="3870"/>
        <w:gridCol w:w="393"/>
        <w:gridCol w:w="891"/>
        <w:gridCol w:w="3872"/>
      </w:tblGrid>
      <w:tr>
        <w:trPr/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в пересчете на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 (тенге/килограмм)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твердый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