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814c" w14:textId="ead8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8 июля 2014 год № 315 "Об утверждении Положения о государственном учреждении "Управление по инспекции труда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февраля 2016 года № 97. Зарегистрировано Департаментом юстиции Костанайской области 1 апреля 2016 года № 6255. Утратило силу постановлением акимата Костанайской области от 22 февраля 2017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Трудовым кодексом Республики Казахстан от 23 ноября 2015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июля 2014 года № 315 "Об утверждении Положения о государственном учреждении "Управление по инспекции труда акимата Костанайской области" (зарегистрировано в Реестре государственной регистрации нормативных правовых актов под № 4927, опубликовано 22 июля 2014 года в газете "Қостанай таңы")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инспекции труда акимата Костанайской области",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разрабатывает и утверждает графики проверок в соответствии с Предпринимательским кодексом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 и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ведет мониторинг коллективных трудовых споров по форме, установленной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декларирование деятельности работодателя.".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