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be89" w14:textId="17e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марта 2016 года № 8. Зарегистрировано Департаментом юстиции Костанайской области 28 марта 2016 года № 6246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29 декабря 2015 года в газете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Костанайской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153400676,8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6299428,0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269796,0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146809672,8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153905493,2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5084166,0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5983418,0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899252,0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-5588982,4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5588982,4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"27) распределение сумм целевых текущих трансфертов областным бюджетам, бюджетам городов Астаны и Алматы на субсидирование процентной ставки по кредитам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Булгацевич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760"/>
        <w:gridCol w:w="444"/>
        <w:gridCol w:w="760"/>
        <w:gridCol w:w="6436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68"/>
        <w:gridCol w:w="894"/>
        <w:gridCol w:w="1156"/>
        <w:gridCol w:w="6385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6447139,1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258"/>
        <w:gridCol w:w="735"/>
        <w:gridCol w:w="735"/>
        <w:gridCol w:w="3600"/>
        <w:gridCol w:w="5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-5588982,4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80"/>
        <w:gridCol w:w="455"/>
        <w:gridCol w:w="780"/>
        <w:gridCol w:w="6606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0"/>
        <w:gridCol w:w="1069"/>
        <w:gridCol w:w="1069"/>
        <w:gridCol w:w="585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4"/>
        <w:gridCol w:w="768"/>
        <w:gridCol w:w="768"/>
        <w:gridCol w:w="3759"/>
        <w:gridCol w:w="4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80"/>
        <w:gridCol w:w="455"/>
        <w:gridCol w:w="780"/>
        <w:gridCol w:w="6606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0"/>
        <w:gridCol w:w="1069"/>
        <w:gridCol w:w="1069"/>
        <w:gridCol w:w="585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319"/>
        <w:gridCol w:w="770"/>
        <w:gridCol w:w="770"/>
        <w:gridCol w:w="3772"/>
        <w:gridCol w:w="4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