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2a15" w14:textId="79e2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февраля 2016 года № 78. Зарегистрировано Департаментом юстиции Костанайской области 25 марта 2016 года № 6233.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Перевод и восстановление обучающихся в организациях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реализующих образовательные программы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лицам, не завершившим техническое-профессиональное, послесреднее образование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Костанайской области по социальным вопросам.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2016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"Перевод и восстановление обучающихся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образования, реализующих образовательные программы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образования"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приказ о переводе или восстановлении обучающихся в учебное заведение технического и профессионального, послесреднего образования.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заявления в произвольной форме 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 образования" (Зарегистрирован в Министерстве юстиции Республики Казахстан 15 декабря 2015 года № 12417) (далее - пакет документов).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услугодателя, 10 (десять)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одного месяца, но не позже, чем за пять дней до начала очередной экзаменационной сессии принимающей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двух недель со дня его подачи;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отчисленных в течение семестра за неоплату обучения, в случае погашения задолженности: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четырех недель после дня отчисления при предъявлении документа о погашении задолженности по оплате,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услугодателя,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одного месяца, но не позже, чем за пять дней до начала очередной экзаменационной сессии принимающей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двух недель со дня его подачи;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отчисленных в течение семестра за неоплату обучения, в случае погашения задолженности: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четырех недель после дня отчисления при предъявлении документа о погашении задолженности по оплате, в течение трех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21.05.2018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"Перевод и восстановление обучающихся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образования, реализующих образовательные программы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21.06.2016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2016 года № 78</w:t>
            </w:r>
          </w:p>
        </w:tc>
      </w:tr>
    </w:tbl>
    <w:bookmarkStart w:name="z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техническое-профессиональное, послесреднее образование"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техническое-профессиональное, послесреднее образование"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лицам, не завершившим техническое и профессиональное, послесреднее образование, по форме, утвержденной приказом Министра образования и науки Республики Казахстан от 12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5717).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7"/>
    <w:bookmarkStart w:name="z2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лицам, не завершившим техническое и профессиональное, послесреднее образование", утвержденному приказом исполняющего обязанности Министра образования и науки Республики Казахстан от 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12417) (далее – Стандарт)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услугодателя, 10 (десять) минут.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услугодатель выдает расписку об отказе в приеме документов в произвольной форме, 5 (пять) минут.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5 (пять) минут.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– 7 (семь) рабочих дней.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минут.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44"/>
    <w:bookmarkStart w:name="z4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услугодателя, 10 (десять) минут.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услугодатель выдает расписку об отказе в приеме документов в произвольной форме 5 (пять) минут;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5 (пять) минут;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– 7 (семь) рабочих дней.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минут;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59"/>
    <w:bookmarkStart w:name="z5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законный представитель) для получения государственной услуги обращается в Государственную корпорацию, работник Государственной корпорации проверяет полноту пакета документов, 2 (две) минуты.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3 (три) минуты.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полного пакета документа работник Государственной корпорации принимает, регистрирует его,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и выдает расписку о приеме соответствующих документов, 5 (пять) минут;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связь,1 (один) день.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услуги;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готовит и направляет результат оказания государственной услуги в Государственную корпорацию, при этом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услуги: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68"/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– 7 (семь) рабочих дней;</w:t>
      </w:r>
    </w:p>
    <w:bookmarkEnd w:id="69"/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расписки, при предъявлении документа, удостоверяющего личность (либо его представителя по нотариально заверенной доверенности), выдает результат оказания государственной услуги услугополучателю, 5 (пять) минут.</w:t>
      </w:r>
    </w:p>
    <w:bookmarkEnd w:id="70"/>
    <w:bookmarkStart w:name="z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завершившим техническое-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7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лицам, не завершившим техническое-профессиональное, послесреднее образование"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