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e33e" w14:textId="949e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22 октября 2015 года № 453 "Об утверждении регламентов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февраля 2016 года № 79. Зарегистрировано Департаментом юстиции Костанайской области 25 марта 2016 год № 6231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6008, опубликовано 5 декабря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"Передача ребенка (детей) на патронатное воспитание"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"Постановка на учет лиц, желающих усыновить детей"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 № 79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""Передача ребенка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(детей) на патронатное воспитание"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"Передача ребенка (детей) на патронатное воспитание"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 "Передача ребенка (детей) на патронатное воспитание", утвержденного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Министерстве юстиции Республики Казахстан 26 мая 2015 года № 11184)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в произвольной форме и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документов, его регистрацию, передает руководителю услугодателя,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2 (две)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28 (двадцать восемь)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передает сотруднику канцелярии услугодателя,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пакета документов, его регистрацию, передает руководителю услугодателя,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28 (двадцать восемь)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результата оказания государственной услуги, передает сотруднику канцелярии услугодателя,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"Правительство для граждан" и (или) иными услугодателями,</w:t>
      </w:r>
    </w:p>
    <w:bookmarkEnd w:id="8"/>
    <w:bookmarkStart w:name="z5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также порядка использования информационных систем в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выбор услугополучателем электронной государственной услуги, заполнение полей электронного запроса и прикрепление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услугополучателем результата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bookmarkStart w:name="z6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задействованных в оказании государственной услуги через Портал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воспитание"</w:t>
            </w:r>
          </w:p>
        </w:tc>
      </w:tr>
    </w:tbl>
    <w:bookmarkStart w:name="z7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</w:p>
    <w:bookmarkEnd w:id="14"/>
    <w:bookmarkStart w:name="z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"Передача ребенка (детей) на патронатное воспитание"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 № 79</w:t>
            </w:r>
          </w:p>
        </w:tc>
      </w:tr>
    </w:tbl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лиц,</w:t>
      </w:r>
    </w:p>
    <w:bookmarkEnd w:id="16"/>
    <w:bookmarkStart w:name="z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желающих усыновить детей"</w:t>
      </w:r>
    </w:p>
    <w:bookmarkEnd w:id="17"/>
    <w:bookmarkStart w:name="z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"Постановка на учет лиц, желающих усыновить детей"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– заключение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утвержденному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Министерстве юстиции Республики Казахстан 26 мая 2015 года № 11184)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 – уведомление о готовности заключения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</w:p>
    <w:bookmarkEnd w:id="19"/>
    <w:bookmarkStart w:name="z9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подразделений (работников) услугодателя в процессе</w:t>
      </w:r>
    </w:p>
    <w:bookmarkEnd w:id="20"/>
    <w:bookmarkStart w:name="z9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заявления в произвольной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пакета документов, передает руководителю услугодателя,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2 (две)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14 (четырнадцать)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результата оказания государственной услуги, передает сотруднику канцелярии услугодателя, 3 (три)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услугодателя выдает результат оказания государственной услуги услугополучателю,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</w:p>
    <w:bookmarkEnd w:id="22"/>
    <w:bookmarkStart w:name="z1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подразделений (работников) услугодателя в процессе</w:t>
      </w:r>
    </w:p>
    <w:bookmarkEnd w:id="23"/>
    <w:bookmarkStart w:name="z10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оказания государственной услуги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пакета документов, передает руководителю услугодателя,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 услугодателя, налагает соответствующую визу, передает ответственному исполнителю услугодателя,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изучает пакет документов, подготавливает проект результата оказания государственной услуги, передает руководителю услугодателя, 14 (четырнадцать)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результата оказания государственной услуги, передает сотруднику канцелярии услугодателя,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результат оказания государственной услуги услугополучателю,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</w:p>
    <w:bookmarkEnd w:id="25"/>
    <w:bookmarkStart w:name="z1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корпорацией "Правительство для граждан" и (или) иными</w:t>
      </w:r>
    </w:p>
    <w:bookmarkEnd w:id="26"/>
    <w:bookmarkStart w:name="z1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услугодателями, а также порядка использования</w:t>
      </w:r>
    </w:p>
    <w:bookmarkEnd w:id="27"/>
    <w:bookmarkStart w:name="z12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информационных систем в процессе</w:t>
      </w:r>
    </w:p>
    <w:bookmarkEnd w:id="28"/>
    <w:bookmarkStart w:name="z1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оказания государственной услуги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выбор услугополучателем электронной государственной услуги, заполнение полей электронного запроса и прикрепление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услугополучателем результата государственной услуги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1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</w:p>
    <w:bookmarkEnd w:id="30"/>
    <w:bookmarkStart w:name="z1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задействованных в оказании государственной услуги через Портал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1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</w:p>
    <w:bookmarkEnd w:id="33"/>
    <w:bookmarkStart w:name="z1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"Постановка на учет лиц, желающих усыновить детей"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