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b1f0e" w14:textId="11b1f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акимата по установлению водоохранных зон и полос и режима их использования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14 марта 2016 года № 115. Зарегистрировано Департаментом юстиции Костанайской области 24 марта 2016 года № 6226. Утратило силу постановлением акимата Костанайской области от 3 августа 2022 года № 344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03.08.2022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некоторые постановления акимата Костанайской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"Тобол-Торгайская бассейновая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по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 охране водных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ресурсов Комитета по водным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ресурсам Министерства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Г. Оспанбекова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"Департамент по защите прав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потребителей Костанайской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Комитета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 потребителей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В. Нечитайло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"Департамент экологии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контроля государственной инспекции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нефтегазовом комплексе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А. Алимбаев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акимата</w:t>
      </w:r>
      <w:r>
        <w:br/>
      </w:r>
      <w:r>
        <w:rPr>
          <w:rFonts w:ascii="Times New Roman"/>
          <w:b/>
          <w:i w:val="false"/>
          <w:color w:val="000000"/>
        </w:rPr>
        <w:t>Костанайской области, в которые вносятся изменения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7 апреля 2008 года № 201 "Об установлении водоохранной зоны и полосы реки Тобол на участке под строительство микрорайона "Наурыз" на территории города Костанай по улице Маяковского и режима их хозяйственного использования" (зарегистрировано в Реестре государственной регистрации нормативных правовых актов под № 3636, опубликовано 4 июня 2008 года в газете "Қостанай таңы"):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 слова "и постановлением Правительства Республики Казахстан от 16 января 2004 года № 42 "Об утверждении Правил установления водоохранных зон и полос".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7 апреля 2008 года № 203 "Об установлении водоохранной зоны и полосы реки Тобол на участке под строительство спортивно-оздоровительного комплекса туристских услуг на территории Мичуринского сельского округа Костанайского района и режима их хозяйственного использования" (зарегистрировано в Реестре государственной регистрации нормативных правовых актов под № 3635, опубликовано 14 мая 2008 года в газете "Қостанай таңы"):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 слова "и постановлением Правительства Республики Казахстан от 16 января 2004 года № 42 "Об утверждении Правил установления водоохранных зон и полос".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12 мая 2008 года № 286 "Об установлении водоохранной зоны и полосы реки Тобол на участке под строительство объекта "Туристский супермаркет комплексного обслуживания туристского коттеджного городка" на территории Мичуринского сельского округа Костанайского района и режима их хозяйственного использования" (зарегистрировано в Реестре государственной регистрации нормативных правовых актов под № 3637, опубликовано 18 июня 2008 года в газете "Қостанай таңы"):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 слова "и постановлением Правительства Республики Казахстан от 16 января 2004 года № 42 "Об утверждении Правил установления водоохранных зон и полос".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5 июня 2008 года № 319 "Об установлении водоохранной зоны и полосы реки Тобол на участке под строительство двух девятиэтажных жилых домов на территории города Костанай по улице Воинов Интернационалистов и режима их хозяйственного использования" (зарегистрировано в Реестре государственной регистрации нормативных правовых актов под № 3643 опубликовано 23 и 24 июля 2008 года в газете "Қостанай таңы"):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 слова "и постановлением Правительства Республики Казахстан от 16 января 2004 года № 42 "Об утверждении Правил установления водоохранных зон и полос".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5 июня 2008 года № 320 "Об установлении водоохранной зоны и полосы реки Тобол, Амангельдинского водохранилища и озера Безымянное на участках под строительство объектов и режим их хозяйственного использования" (зарегистрировано в Реестре государственной регистрации нормативных правовых актов под № 3645 опубликовано 24 июля 2008 года в газете "Костанайские новости"):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 слова "и постановлением Правительства Республики Казахстан от 16 января 2004 года № 42 "Об утверждении Правил установления водоохранных зон и полос".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5 июня 2008 года № 326 "Об установлении водоохранной зоны и полосы озера Шошкалы на участке под строительство туристских комплексов на территории Киевского и Куйбышевского сельских округов Узункольского района и режима их хозяйственного использования" (зарегистрировано в Реестре государственной регистрации нормативных правовых актов под № 3644, опубликовано 24 июля 2008 года в газете "Қостанай таңы"):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 слова "и постановлением Правительства Республики Казахстан от 16 января 2004 года № 42 "Об утверждении Правил установления водоохранных зон и полос".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2 сентября 2008 года № 425 "Об установлении водоохранной зоны и полосы реки Тобол, на участках под строительство объектов и режима их хозяйственного использования" (зарегистрировано в Реестре государственной регистрации нормативных правовых актов под № 3653, опубликовано 24 сентября 2008 года в газете "Костанайские новости"):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 слова "и постановлением Правительства Республики Казахстан от 16 января 2004 года № 42 "Об утверждении Правил установления водоохранных зон и полос".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23 июня 2009 года № 233 "Об установлении водоохранных зон и полос реки Тобол, Амангельдинского водохранилища и реки Тогузак на участках под строительство объектов и режима их хозяйственного использования" (зарегистрировано в Реестре государственной регистрации нормативных правовых актов под № 3684, опубликовано 21 июля 2009 года в газете "Қостанай таңы"):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 слова "и постановлением Правительства Республики Казахстан от 16 января 2004 года № 42 "Об утверждении Правил установления водоохранных зон и полос".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9 марта 2010 года № 83 "Об установлении водоохранных зон и полос Амангельдинского водохранилища на участках под строительство объектов и режима их хозяйственного использования" (зарегистрировано в Реестре государственной регистрации нормативных правовых актов под № 3710, опубликовано 27 апреля 2010 года в газете "Қостанай таңы"):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 слова "и постановлением Правительства Республики Казахстан от 16 января 2004 года № 42 "Об утверждении Правил установления водоохранных зон и полос".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9 марта 2010 года № 93 "Об установлении водоохранной зоны и полосы Каратомарского водохранилища на участке, расположенном в Тарановском районе, предназначенном для обслуживания и эксплуатации туристической базы "Золотая рыбка" и режима их хозяйственного использования" (зарегистрировано в Реестре государственной регистрации нормативных правовых актов под № 3712, опубликовано 28 апреля 2010 года в газете "Қостанай таңы"):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 слова "и постановлением Правительства Республики Казахстан от 16 января 2004 года № 42 "Об утверждении Правил установления водоохранных зон и полос".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9 апреля 2010 года № 119 "Об установлении водоохранных зон и полос реки Тобол на участках под строительство объектов и режима их хозяйственного использования" (зарегистрировано в Реестре государственной регистрации нормативных правовых актов под № 3717, опубликовано 19 мая 2010 года в газете "Қостанай таңы"):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 слова "и постановлением Правительства Республики Казахстан от 16 января 2004 года № 42 "Об утверждении Правил установления водоохранных зон и полос".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20 мая 2010 года № 196 "Об установлении водоохранных зон и полос реки Тобол и реки Убаган на участках под строительство объектов и режима их хозяйственного использования" (зарегистрировано в Реестре государственной регистрации нормативных правовых актов под № 3725, опубликовано 9 июля 2010 года в газете "Қостанай таңы"):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 слова "и постановлением Правительства Республики Казахстан от 16 января 2004 года № 42 "Об утверждении Правил установления водоохранных зон и полос".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1 июня 2010 года № 206 "Об установлении водоохранных зон и полос реки Тобол и Кызыл-Жарского водохранилища на участках под строительство объектов и режима их хозяйственного использования" (зарегистрировано в Реестре государственной регистрации нормативных правовых актов под № 3726, опубликовано 9 июля 2010 года в газете "Қостанай таңы"):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 слова "и постановлением Правительства Республики Казахстан от 16 января 2004 года № 42 "Об утверждении Правил установления водоохранных зон и полос".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23 июня 2010 года № 235 "Об установлении водоохранной зоны и полосы реки Тобол в пределах земельных участков товарищества с ограниченной ответственностью "Садчиковское", расположенных в селе Садчиковка Костанайского района, и режима их хозяйственного использования" (зарегистрировано в Реестре государственной регистрации нормативных правовых актов под № 3723, опубликовано 30 июня 2010 года в газете "Қостанай таңы"):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 слова "и постановлением Правительства Республики Казахстан от 16 января 2004 года № 42 "Об утверждении Правил установления водоохранных зон и полос".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27 августа 2010 года № 327 "Об установлении водоохранной зоны и полосы реки Тобол промышленного комплекса № 1, расположенного на территории промышленной зоны города Лисаковска и режима их хозяйственного использования" (зарегистрировано в Реестре государственной регистрации нормативных правовых актов под № 3735, опубликовано 12 октября 2010 года в газете "Қостанай таңы"):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 слова "и постановлением Правительства Республики Казахстан от 16 января 2004 года № 42 "Об утверждении Правил установления водоохранных зон и полос".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29 ноября 2010 года № 468 "Об установлении водоохранной зоны и полосы реки Тобол в пределах земельного участка под строительство мельничного комплекса, расположенного в поселке Денисовка Денисовского района и режима их хозяйственного использования" (зарегистрировано в Реестре государственной регистрации нормативных правовых актов под № 3743, опубликовано 15 декабря 2010 года в газете "Қостанай таңы"):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 слова "и постановлением Правительства Республики Казахстан от 16 января 2004 года № 42 "Об утверждении Правил установления водоохранных зон и полос".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17 февраля 2011 года № 71 "Об установлении водоохранной зоны и полосы реки Аят на четырех земельных участках, предназначенных для ведения горных работ по разработке золотомедного месторождения "Варваринское", расположенных в Асенкритовском сельском округе Тарановского района, и режима их хозяйственного использования" (зарегистрировано в Реестре государственной регистрации нормативных правовых актов под № 3754 опубликовано 19 марта 2011 года в газете "Костанайские новости"):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 слова "и постановлением Правительства Республики Казахстан от 16 января 2004 года № 42 "Об утверждении Правил установления водоохранных зон и полос".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8 июля 2011 года № 278 "Об установлении водоохранной зоны и полосы побережья Каратомарского водохранилища в пределах земельного участка туристической базы "Дружба" в Тарановском районе Костанайской области и режима их хозяйственного использования" (зарегистрировано в Реестре государственной регистрации нормативных правовых актов под № 3770, опубликовано 28 июля 2011 года в газете "Костанайские новости"):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 слова "и постановлением Правительства Республики Казахстан от 16 января 2004 года № 42 "Об утверждении Правил установления водоохранных зон и полос".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7 октября 2011 года № 399 "Об установлении водоохранных зон и полос акватории реки Тобол и примыкающих к ней территорий в границах города Костанай и Костанайского района, режима и особых условий их хозяйственного использования" (зарегистрировано в Реестре государственной регистрации нормативных правовых актов под № 3781, опубликовано 17 ноября 2011 года в газете "Костанайские новости"):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 слова "и постановлением Правительства Республики Казахстан от 16 января 2004 года № 42 "Об утверждении Правил установления водоохранных зон и полос".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14 октября 2011 года № 411 "Об установлении водоохранной зоны и полосы реки Тогузак в пределах производственной площадки акционерного общества "Комсомольская птицефабрика" в селе Гурьяновское Карабалыкского района, режима и особых условий их хозяйственного использования" (зарегистрировано в Реестре государственной регистрации нормативных правовых актов под № 3778, опубликовано 3 ноября 2011 года в газете "Костанайские новости"):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 слова "и постановлением Правительства Республики Казахстан от 16 января 2004 года № 42 "Об утверждении Правил установления водоохранных зон и полос".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14 октября 2011 года № 412 "Об установлении водоохранной зоны и полосы реки Тобол в пределах земельных участков крестьянского хозяйства "Жемис" в селе Юбилейное Тарановского района, режима и особых условий их хозяйственного использования" (зарегистрировано в Реестре государственной регистрации нормативных правовых актов под № 3779, опубликовано 3 ноября 2011 года в газете "Костанайские новости"):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 слова "и постановлением Правительства Республики Казахстан от 16 января 2004 года № 42 "Об утверждении Правил установления водоохранных зон и полос".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14 октября 2011 года № 415 "Об установлении водоохранных зон и полос рек Тобол и Аят на участках под строительство объекта "Склады стройматериалов", базы зоны отдыха, обслуживание и эксплуатация туристической базы, режима и особых условий их хозяйственного использования" (зарегистрировано в Реестре государственной регистрации нормативных правовых актов под № 3786, опубликовано 1 декабря 2011 года в газете "Костанайские новости"):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 слова "и постановлением Правительства Республики Казахстан от 16 января 2004 года № 42 "Об утверждении Правил установления водоохранных зон и полос".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31 октября 2011 года № 451 "Об установлении водоохранной зоны и полосы реки Тобол на земельном участке, предназначенном под реконструкцию животноводческих помещений на 1000 голов свиней в селе Гришенка Некрасовского сельского округа Денисовского района, режима и особых условий их хозяйственного использования" (зарегистрировано в Реестре государственной регистрации нормативных правовых актов под № 3783, опубликовано 23 ноября 2011 года в газете "Костанайские новости"):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 слова "и постановлением Правительства Республики Казахстан от 16 января 2004 года № 42 "Об утверждении Правил установления водоохранных зон и полос".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31 октября 2011 года № 452 "Об установлении водоохранной зоны и полосы реки Карасу на земельном участке, предназначенном под строительство животноводческого комплекса на 3000 голов крупного рогатого скота в селе Достияр Тарановского района, режима и особых условий их хозяйственного использования" (зарегистрировано в Реестре государственной регистрации нормативных правовых актов под № 3787, опубликовано 8 декабря 2011 года в газете "Костанайские новости"):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 слова "и постановлением Правительства Республики Казахстан от 16 января 2004 года № 42 "Об утверждении Правил установления водоохранных зон и полос".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13 января 2012 года № 12 "Об установлении водоохранной зоны и полосы реки Тобол в пределах Кызыл-Жарского водохранилища для земельного участка под обслуживание и эксплуатацию гостиничного комплекса, принадлежащего товариществу с ограниченной ответственностью "Алина", расположенного в городе Лисаковск, режима и особых условий их хозяйственного использования" (зарегистрировано в Реестре государственной регистрации нормативных правовых актов под № 3794, опубликовано 2 марта 2012 года в газете "Қостанай таңы"):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 слова "и постановлением Правительства Республики Казахстан от 16 января 2004 года № 42 "Об утверждении Правил установления водоохранных зон и полос".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3 апреля 2012 года № 156 "Об установлении водоохранных зон и полос реки Тобол в границах сел Денисовка, Некрасовка, Антоновка Денисовского района Костанайской области, режима и особых условий их хозяйственного использования" (зарегистрировано в Реестре государственной регистрации нормативных правовых актов под № 3798, опубликовано 13 апреля 2012 года в газете "Қостанай таңы"):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 слова "и постановлением Правительства Республики Казахстан от 16 января 2004 года № 42 "Об утверждении Правил установления водоохранных зон и полос".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16 апреля 2012 года № 187 "Об установлении водоохранной зоны и полосы левобережья Верхне-Тобольского водохранилища на орошаемом земельном участке товарищества с ограниченной ответственностью "Сарыагаш" в Денисовском районе Костанайской области, режима и особых условий их хозяйственного использования" (зарегистрировано в Реестре государственной регистрации нормативных правовых актов под № 3805, опубликовано 30 мая 2012 года в газете "Қостанай таңы"):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 слова "и постановлением Правительства Республики Казахстан от 16 января 2004 года № 42 "Об утверждении Правил установления водоохранных зон и полос".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8 мая 2012 года № 215 "Об установлении водоохранной зоны и полосы озера Кокбекты в Ждановском сельском округе Костанайского района, режима и особых условий их хозяйственного использования" (зарегистрировано в Реестре государственной регистрации нормативных правовых актов под № 3806, опубликовано 8 июня 2012 года в газете "Қостанай таңы"):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 слова "и постановлением Правительства Республики Казахстан от 16 января 2004 года № 42 "Об утверждении Правил установления водоохранных зон и полос".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8 мая 2012 года № 216 "Об установлении водоохранной зоны и полосы реки Тобол в пределах Кызыл-Жарского водохранилища на земельном участке, предназначенном для выращивания овощей, государственного коммунального казенного предприятия "Станция юных натуралистов" отдела образования акимата города Лисаковска" режима и особых условий их хозяйственного использования" (зарегистрировано в Реестре государственной регистрации нормативных правовых актов под № 3807, опубликовано 12 июня 2012 года в газете "Қостанай таңы"):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 слова "и постановлением Правительства Республики Казахстан от 16 января 2004 года № 42 "Об утверждении Правил установления водоохранных зон и полос".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28 мая 2012 года № 251 "Об установлении водоохранной зоны и полосы реки Аят в пределах земельных участков товарищества с ограниченной ответственностью "Сулу" в селе Николаевка Асенкритовского сельского округа, в Тарановском сельском округе Тарановского района Костанайской области, режима и особых условий их хозяйственного использования" (зарегистрировано в Реестре государственной регистрации нормативных правовых актов под № 3808, опубликовано 19 июня 2012 года в газете "Қостанай таңы"):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 слова "и постановлением Правительства Республики Казахстан от 16 января 2004 года № 42 "Об утверждении Правил установления водоохранных зон и полос".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28 мая 2012 года № 252 "Об установлении водоохранной зоны и полосы реки Тобол в пределах земельных участков крестьянских хозяйств "Цой Георгий Сергеевич", "Шалыгин Владимир Владимирович", "Простор" и товарищества с ограниченной ответственностью "Альба" в Новоильинском сельском округе Тарановского района, режима и особых условий их хозяйственного использования" (зарегистрировано в Реестре государственной регистрации нормативных правовых актов под № 3814, опубликовано 20 июня 2012 года в газете "Қостанай таңы"):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 слова "и постановлением Правительства Республики Казахстан от 16 января 2004 года № 42 "Об утверждении Правил установления водоохранных зон и полос".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28 мая 2012 года № 253 "Об установлении водоохранной зоны и полосы реки Тобол в пределах Каратомарского водохранилища на земельных участках, предназначенных под строительство девяти индивидуальных жилых домов в селе Береговое Тарановского района, режима и особых условий их хозяйственного использования" (зарегистрировано в Реестре государственной регистрации нормативных правовых актов под № 3811, опубликовано 23 июня 2012 года в газете "Қостанай таңы"):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 слова "и постановлением Правительства Республики Казахстан от 16 января 2004 года № 42 "Об утверждении Правил установления водоохранных зон и полос".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28 мая 2012 года № 254 "Об установлении водоохранной зоны и полосы реки Тобол в пределах Каратомарского водохранилища на территории земельного участка пансионата "Горняк" в Тарановском районе Костанайской области, режима и особых условий их хозяйственного использования" (зарегистрировано в Реестре государственной регистрации нормативных правовых актов под № 3813, опубликовано 20 июня 2012 года в газете "Қостанай таңы"):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 слова "и постановлением Правительства Республики Казахстан от 16 января 2004 года № 42 "Об утверждении Правил установления водоохранных зон и полос".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6 августа 2012 года № 355 "Об установлении водоохранной зоны и полосы реки Тобол на земельном участке под строительство туристического комплекса по улице Парковая (район между лечебно-оздоровительным центром и гаражным обществом № 2) в городе Рудном, режима и особых условий их хозяйственного использования" (зарегистрировано в Реестре государственной регистрации нормативных правовых актов под № 3826, опубликовано 13 сентября 2012 года в газете "Костанайские новости"):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 слова "и постановлением Правительства Республики Казахстан от 16 января 2004 года № 42 "Об утверждении Правил установления водоохранных зон и полос".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19 октября 2012 года № 461 "Об установлении водоохранной зоны и полосы побережья Каратомарского водохранилища в пределах земельного участка товарищества с ограниченной ответственностью "Жайлма-2030" в Набережном сельском округе Тарановского района, режима и особых условий их хозяйственного использования" (зарегистрировано в Реестре государственной регистрации нормативных правовых актов под № 3883, опубликовано 27 ноября 2012 года в газете "Костанайские новости"):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 слова "и постановлением Правительства Республики Казахстан от 16 января 2004 года № 42 "Об утверждении Правил установления водоохранных зон и полос".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19 октября 2012 года № 462 "Об установлении водоохранной зоны и полосы реки Аят в пределах земельных участков товарищества с ограниченной ответственностью "Адлет-Т" в селе Тарановское Тарановского района, режима и особых условий их хозяйственного использования" (зарегистрировано в Реестре государственной регистрации нормативных правовых актов под № 3872, опубликовано 27 ноября 2012 года в газете "Костанайские новости"):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 слова "и постановлением Правительства Республики Казахстан от 16 января 2004 года № 42 "Об утверждении Правил установления водоохранных зон и полос".</w:t>
      </w:r>
    </w:p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19 октября 2012 года № 463 "Об установлении водоохранной зоны и полосы реки Аят в пределах производственных площадок акционерного общества "СЕВЕР ПТИЦА", расположенных на землях Майского сельского округа Тарановского района, режима и особых условий их хозяйственного использования" (зарегистрировано в Реестре государственной регистрации нормативных правовых актов под № 3882, опубликовано 27 ноября 2012 года в газете "Костанайские новости"):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 слова "и постановлением Правительства Республики Казахстан от 16 января 2004 года № 42 "Об утверждении Правил установления водоохранных зон и полос".</w:t>
      </w:r>
    </w:p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5 декабря 2012 года № 548 "Об установлении водоохранной зоны и полосы реки Тобол на земельном участке, предназначенном под размещение карьера на базе месторождения железных руд Елтай-IV, расположенного в Новоильиновском сельском округе Тарановского района, режима и особых условий хозяйственного использования" (зарегистрировано в Реестре государственной регистрации нормативных правовых актов под № 3975, опубликовано 5 февраля 2013 года в газете "Костанайские новости"):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 слова "и постановлением Правительства Республики Казахстан от 16 января 2004 года № 42 "Об утверждении Правил установления водоохранных зон и полос".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12 февраля 2013 года № 62 "Об установлении водоохранной зоны и полосы реки Аят в пределах Каратомарского водохранилища на земельном участке, предназначенном для эксплуатации и обслуживания кафе "Коктем", расположенном в Тарановском районе, режима и особых условий их хозяйственного использования" (зарегистрировано в Реестре государственной регистрации нормативных правовых актов под № 4072, опубликовано 3 апреля 2013 года в газете "Қостанай таңы"):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 слова "и постановлением Правительства Республики Казахстан от 16 января 2004 года № 42 "Об утверждении Правил установления водоохранных зон и полос".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16 октября 2013 года № 449 "Об установлении водоохранной зоны и полосы реки Арчаглы - Аят для производственных объектов животноводческого комплекса товарищества с ограниченной ответственностью "Алтай" в селе Приречное Денисовского района, режима и особых условий их хозяйственного использования" (зарегистрировано в Реестре государственной регистрации нормативных правовых актов под № 4317, опубликовано 12 декабря 2013 года в газете "Қостанай таңы"):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 слова "и постановлением Правительства Республики Казахстан от 16 января 2004 года № 42 "Об утверждении Правил установления водоохранных зон и полос".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26 декабря 2013 года № 569 "Об установлении водоохранных зон и полос реки Тобол в границах города Лисаковск, поселка Октябрьский и реки Аят в границах села Тарановское Тарановского района, режима и особых условий их хозяйственного использования" (зарегистрировано в Реестре государственной регистрации нормативных правовых актов под № 4416, опубликовано 11 февраля 2014 года в газете "Қостанай таңы"):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 слова "и постановлением Правительства Республики Казахстан от 16 января 2004 года № 42 "Об утверждении Правил установления водоохранных зон и полос".</w:t>
      </w:r>
    </w:p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26 декабря 2013 года № 570 "Об установлении водоохранных зон и полос реки Тобол в границах города Рудный и прилегающей территории в пределах Костанайского и Тарановского районов, режима и особых условий их хозяйственного использования" (зарегистрировано в Реестре государственной регистрации нормативных правовых актов под № 4413, опубликовано 11 февраля 2014 года в газете "Қостанай таңы"):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 слова "и постановлением Правительства Республики Казахстан от 16 января 2004 года № 42 "Об утверждении Правил установления водоохранных зон и полос".</w:t>
      </w:r>
    </w:p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20 марта 2014 года № 97 "Об установлении водоохранной зоны и полосы реки Аят в пределах Каратомарского водохранилища на земельном участке, предназначенном под строительство бройлерной птицефабрики до одного миллиона голов, в промышленной зоне села Елизаветинка Тарановского района, режима и особых условий их хозяйственного использования" (зарегистрировано в Реестре государственной регистрации нормативных правовых актов под № 4629, опубликовано 13 мая 2014 года в газете "Қостанай таңы"):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 слова "и постановлением Правительства Республики Казахстан от 16 января 2004 года № 42 "Об утверждении Правил установления водоохранных зон и полос".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