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d2c4" w14:textId="587d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февраля 2016 года № 80. Зарегистрировано Департаментом юстиции Костанайской области 15 марта 2016 года № 6218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под № 3666, опубликовано 29 января 2009 года в газете "Костанайские новости", 30 января 2009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3"/>
        <w:gridCol w:w="1675"/>
        <w:gridCol w:w="1676"/>
        <w:gridCol w:w="1676"/>
      </w:tblGrid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"Костанайская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мира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Маукулов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