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206f" w14:textId="1332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14 июля 2014 года № 338 "Об утверждении Положения о государственном учреждении "Управление сельского хозяйства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февраля 2016 года № 67. Зарегистрировано Департаментом юстиции Костанайской области 15 марта 2016 года № 6216. Утратило силу постановлением акимата Костанайской области от 4 января 2017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04.01.2017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внесении изменений и дополнений в некоторые законодательные акты Республики Казахстан по вопросам государственных закупок"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14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сельского хозяйства акимата Костанайской области" (зарегистрировано в Реестре государственной регистрации нормативных правовых актов под № 4958, опубликовано 15 августа 2014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45)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