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2b1" w14:textId="19d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2016 года № 71. Зарегистрировано Департаментом юстиции Костанайской области 11 марта 2016 года № 6206.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Костанайской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>
      Секретарь Костанайского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С. Ещанов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2"/>
    <w:p>
      <w:pPr>
        <w:spacing w:after="0"/>
        <w:ind w:left="0"/>
        <w:jc w:val="both"/>
      </w:pPr>
      <w:bookmarkStart w:name="z20" w:id="3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Костанайской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01.01.2019); с изменениями, внесенными постановлениями акимата Костанайской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01.01.2021); от 27.12.2023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01.07.2023).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(заведующий) складом специального медицинского 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стационарного типа (медико-социального учреждения для детей с инвалидностью с психоневрологическими патологиями, медико-социального учреждения для детей с инвалидностью с нарушением опорно-двигательного аппарата, медико-социального учреждения для лиц с инвалидностью с психоневрологическими заболеваниями, медико-социального учреждения для престарелых и лиц с инвалидностью, организации, предназначенной для оказания специальных социальных услуг в условиях круглосуточного проживания), организации полустационарного типа (отделения дневного пребывания, территориальные и реабилитационные центры,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руководитель: Карьерного центра районов; организации полустационарного типа (отделения дневного пребывания; территориального и реабилитационного центра; организации, предназначенной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организации; организации надомного обслуживания (отделения социальной помощи на дому; организации, предназначенной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услуг, в том числе жертв торговлей людьми, жертв бытового насилия, лиц, освободившихся из мест лишения свободы и находящиеся на учете в службе пробации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медицинским отделением организации стационарного типа и полустационарного типа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Карьерного центра районов; руководитель отдела Карьерного центра районов; консультант по социальной работе Карьерного центра; специалист Карьерного центра;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провизор (фармацевт);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лечебной физкультуре;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акушер (ка);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логопед;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психолог;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всех специальностей;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трудотерапии;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по социальной работе;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 (организатор по массовой работе);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инструктор-методист по райттерапии (иппотерапии);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(заведующий) аптекой;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образования: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организаций дошкольного и среднего образования, преподаватели организаций образования;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послесреднего образования);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(заведующий, начальник) структурного подразделения (отдела, отделения);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кафедрой института повышения квалификации (филиала);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старший преподаватель института повышения квалификации (филиала);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педагог-ассистент;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педагог-психолог,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специальный педагог (учитель-дефектолог, дефектолог, учитель-логопед, логопед, олигофренопедагог, сурдопедагог, тифлопедагог);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педагог-организатор, учитель начальной военной и технологической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воспитатель: старший воспитатель, воспитатель (в организациях образования) общежития, мать-воспитатель;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старший вожатый, вожатый;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инспектор по делам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переводчик-дактилолог (сурдопереводчик 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культорганизатор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старший мастер, мастер производственного обучения; мастер-преподаватель производственного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врачи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медицинская(ий) сестра/брат;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руководитель (заведующий) библиотекой;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библиотекарь.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ГКП областного значения;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ГУ и ГКП областного значения, руководитель отдела ГУ, ГКП областного значения;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научный сотрудник, младший научный сотрудник, научный сотрудник;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хранитель фондов (города областного значения), хранитель фондов;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экскурсовод;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музейный смотритель;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архивист по учету фондов музея;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филиала в ГУ областного значения.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лесного хозяйства: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КГУ лесного хозяйства областного значения;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КГУ областного значения;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лесничества (лесничий) КГУ областного значения;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лесной пожарной станции областного значения;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лесопитомника КГУ областного значения;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инженера всех специальностей основных служб лесного хозяйства и особо охраняемых природных территорий;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охотовед;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лесничества областного значения;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мастер леса (участка);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лесник (инспектор).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КГУ – коммунальное государственное учреждение; 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учреждение.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физической культуры и спорта: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ГКП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тренер-преподаватель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(специализированная(ый));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методист, тренер, тренер-преподаватель, инструктор-спортсмен.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bookmarkStart w:name="z120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3670, опубликовано 25 февраля 2009 года в газете "Қостанай таңы").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Костанайской области от 1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3724, опубликовано 9 июля 2010 года в газете "Қостанай таңы").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Костанайской области от 20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3771, опубликовано 18 августа 2011 года в газете "Костанайские новости").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Костанайской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4298, опубликовано 29 ноября 2013 года в газете "Қостанай таңы").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Костанайской области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20 января 2009 года № 45 "Об определении перечня должностей специалистов здравоохранения, социального обеспечения, образования, культуры и спорта,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областного бюджета" (зарегистрировано в Реестре государственной регистрации нормативных правовых актов под № 4691, опубликовано 21 мая 2014 года в газете "Қостанай таңы").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Костанайской области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от 20 января 2009 года № 45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занимающихся этими видами деятельности в городских условиях" 1 (зарегистрировано в Реестре государственной регистрации нормативных правовых актов под № 5239, опубликовано 30 декабря 2014 года в газете "Қостанай таңы").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Костанайской области от 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20 января 2009 года № 45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?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5834, опубликовано 8 сентября 2015 года в газете "Қостанай таңы").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