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d973" w14:textId="acdd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11 декабря 2015 года № 467 "Об областном бюджете Костанайской области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17 февраля 2016 года № 500. Зарегистрировано Департаментом юстиции Костанайской области 22 февраля 2016 года № 6195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11 декабря 2015 года № 467 "Об областном бюджете Костанайской области на 2016-2018 годы" (зарегистрировано в Реестре государственной регистрации нормативных правовых актов № 6061, опубликовано 29 декабря 2015 года в газете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136826400,8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6299428,0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269796,0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9780,0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130247396,8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137105369,3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663020,0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1562272,0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899252,0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-941988,5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941988,5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Вечтейн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"Управление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 А. Бекбаева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февраля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февраля 2016 года №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декабря 2015 года № 467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887"/>
        <w:gridCol w:w="572"/>
        <w:gridCol w:w="125"/>
        <w:gridCol w:w="6561"/>
        <w:gridCol w:w="3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136826400,8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130247396,8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23784618,8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23784618,8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106462778,0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106462778,0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460"/>
        <w:gridCol w:w="970"/>
        <w:gridCol w:w="971"/>
        <w:gridCol w:w="6300"/>
        <w:gridCol w:w="28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137105369,3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6193346,1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6193346,1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учений по действиям при угрозе и возникновении кризисной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15845004,7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2008344,2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7513811,4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29656079,2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1490674,3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15114435,8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15114435,8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13692438,8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3917586,4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3163580,2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4414492,1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3311547,1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1485651,1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6727672,4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4282532,7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4279677,5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3508948,4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19598914,6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18400578,2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18289798,1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11874362,7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10154735,6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10154735,6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15333421,6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20059524,8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20059524,8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20059524,8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495"/>
        <w:gridCol w:w="963"/>
        <w:gridCol w:w="211"/>
        <w:gridCol w:w="3876"/>
        <w:gridCol w:w="47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-941988,5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февраля 2016 года №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декабря 2015 года № 467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856"/>
        <w:gridCol w:w="552"/>
        <w:gridCol w:w="856"/>
        <w:gridCol w:w="6331"/>
        <w:gridCol w:w="31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95872504,0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88544152,0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65754335,0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65754335,0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34"/>
        <w:gridCol w:w="1126"/>
        <w:gridCol w:w="1126"/>
        <w:gridCol w:w="5633"/>
        <w:gridCol w:w="30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95872504,0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10385704,5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7542354,5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19913345,0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908"/>
        <w:gridCol w:w="3651"/>
        <w:gridCol w:w="45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-243641,0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