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b81c" w14:textId="4ebb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Баскудык от 22 июля 2014 года №317 "О внесении изменений в некоторые решения акима сельского округа Баскудык"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Баскудык Мангистауской области от 19 июля 2016 года № 445. Зарегистрировано Департаментом юстиции Мангистауской области от 18 августа 2016 года № 3137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сельского округа Баскудык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решение акима сельского округа Баскудык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акима сельского округа Баскудык" (зарегистрировано в Реестре государственной регистрации нормативных правовых актов за №2487, опубликовано в информационно-правовой системе "Әділет" от 26 августа 2014 года и в газете "Мұнайлы" от 29 августа 2014 года №50)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законами Республики Казахстан от 8 декабря 1993 года "Об административно-территориальном устройстве Республики Казахстан", от 21 января 2013 года "О внесении изменений и дополнений в некоторые законодательные акты Республики Казахстан по вопросам ономастики", от 6 апреля 2016 года "О правовых актах", аким сельского округа Баскудык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Главному спецалисту-юристу "Аппарат акима сельского округа Баскудык" (Ж.Алишбаев)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Баскудык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