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4714" w14:textId="bf0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сельского округа Атамекен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4/72. Зарегистрировано Департаментом юстиции Мангистауской области от 02 декабря 2016 года № 3202.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зонирования сельского округа Атамекен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Мунайлинскому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Танатар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отношений"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Отегенов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Мунайлинского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сельского округа Атамекен для целей налогооблажения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 решению Мунайлинского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№4/72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21 октября 2016года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сельского округа Атамекен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5857"/>
        <w:gridCol w:w="4167"/>
      </w:tblGrid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№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вошедшие в зону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по ценовой зоне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и жилая зона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зона (предположительный рост промышленной зоны)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Промышленная 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Общественно-деловая зона, двухэтажные и зоны в которые входит центральные части построенных частных домов. Здесь расположены основные административные здания, поликлиника, сеть частных мелких магазинов, рынок, ресторан, пункт для разговора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Резервная зона (предположительный рост промышленной зоны)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