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338d" w14:textId="6cd3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единой ставки фиксированного налога(бильярдный стол) для всех налогоплательщиков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21 октября 2016 года № 4/73. Зарегистрировано Департаментом юстиции Мангистауской области от 30 ноября 2016 года № 3198. Утратило силу решением Мунайлинского районного маслихата Мангистауской области от 27 апреля 2018 года № 22/273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Мунайлинского районного маслихата Мангистауской области от 27.04.2018 </w:t>
      </w:r>
      <w:r>
        <w:rPr>
          <w:rFonts w:ascii="Times New Roman"/>
          <w:b w:val="false"/>
          <w:i w:val="false"/>
          <w:color w:val="ff0000"/>
          <w:sz w:val="28"/>
        </w:rPr>
        <w:t>№ 22/273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Мунайлинский районный маслихат РЕШИЛ: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единую ставку фиксированного налога (бильярдный стол) в размере 3 (трех) месячных расчетных показателей.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Мунайлинского районного маслихата (А.Жанбуршина)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Конысбаева Г).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Мунайлинскому району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Танатар 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октября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