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b35f" w14:textId="fc6b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Мунайлинского района от 3 сентября 2014 года №280-қ "О внесении изменений в некоторые постановления акимата Мунайлинского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19 октября 2016 года № 228-қ. Зарегистрировано Департаментом юстиции Мангистауской области от 21 ноября 2016 года № 3188. Утратило силу постановлением акимата Мунайлинского района Мангистауской области от 16 января 2020 года № 7-қ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Мунайлинского района от 3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№280-қ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Мунайлинского района" (зарегистрировано в реестре государственной регистрации нормативных правовых актов за № 2510, опубликовано в газете "Мұнайлы" 24 октября 2014 года № 60-61 (438-439) и в информационно-правовой системе "Әділет" от 15 октября 2014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постановления изложить в следующей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от 8 декабря 1993 года "Об административно-территориальном устройстве Республики Казахстан", от 21 января 2013 года "О внесении изменений и дополнений в некоторые законодательные акты Республики Казахстан по вопросам ономастики", от 6 апреля 2016 года "О правовых актах", акимат района ПОСТАНОВЛЯЕТ:".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Мунайлинского района" (Оспан Е.)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Мунайлинского района Оспану Е.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