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3215" w14:textId="a5f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Мунайлинского района от 18 марта 2016 года № 54-қ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14 октября 2016 года № 218-қ. Зарегистрировано Департаментом юстиции Мангистауской области от 07 ноября 2016 года № 3170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Мунайлинского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Мунайлинского района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№54-қ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за №2999, опубликовано в газете "Мұнайлы" от 8 апреля 2016 года №19-20 (549-550)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393"/>
        <w:gridCol w:w="1276"/>
        <w:gridCol w:w="337"/>
        <w:gridCol w:w="337"/>
        <w:gridCol w:w="337"/>
        <w:gridCol w:w="337"/>
        <w:gridCol w:w="2028"/>
        <w:gridCol w:w="337"/>
        <w:gridCol w:w="337"/>
        <w:gridCol w:w="337"/>
        <w:gridCol w:w="337"/>
        <w:gridCol w:w="2030"/>
        <w:gridCol w:w="338"/>
        <w:gridCol w:w="338"/>
        <w:gridCol w:w="338"/>
        <w:gridCol w:w="338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"Санаторно-туберкулезный ясли-сад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546"/>
        <w:gridCol w:w="1128"/>
        <w:gridCol w:w="298"/>
        <w:gridCol w:w="298"/>
        <w:gridCol w:w="298"/>
        <w:gridCol w:w="298"/>
        <w:gridCol w:w="1791"/>
        <w:gridCol w:w="298"/>
        <w:gridCol w:w="298"/>
        <w:gridCol w:w="298"/>
        <w:gridCol w:w="298"/>
        <w:gridCol w:w="1793"/>
        <w:gridCol w:w="298"/>
        <w:gridCol w:w="298"/>
        <w:gridCol w:w="299"/>
        <w:gridCol w:w="299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№8 "Алтын сақа" Мунайлинского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234"/>
        <w:gridCol w:w="342"/>
        <w:gridCol w:w="343"/>
        <w:gridCol w:w="914"/>
        <w:gridCol w:w="343"/>
        <w:gridCol w:w="343"/>
        <w:gridCol w:w="343"/>
        <w:gridCol w:w="343"/>
        <w:gridCol w:w="2061"/>
        <w:gridCol w:w="343"/>
        <w:gridCol w:w="343"/>
        <w:gridCol w:w="343"/>
        <w:gridCol w:w="343"/>
        <w:gridCol w:w="2061"/>
        <w:gridCol w:w="343"/>
        <w:gridCol w:w="34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комбинат "Жәудір"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18,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88"/>
        <w:gridCol w:w="327"/>
        <w:gridCol w:w="327"/>
        <w:gridCol w:w="873"/>
        <w:gridCol w:w="327"/>
        <w:gridCol w:w="327"/>
        <w:gridCol w:w="327"/>
        <w:gridCol w:w="327"/>
        <w:gridCol w:w="1968"/>
        <w:gridCol w:w="327"/>
        <w:gridCol w:w="327"/>
        <w:gridCol w:w="327"/>
        <w:gridCol w:w="328"/>
        <w:gridCol w:w="1970"/>
        <w:gridCol w:w="328"/>
        <w:gridCol w:w="329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"Еркемай" (Индивидуальный предприниматель Токжанова Гульнур Орынбасаровна)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31,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88"/>
        <w:gridCol w:w="327"/>
        <w:gridCol w:w="327"/>
        <w:gridCol w:w="873"/>
        <w:gridCol w:w="327"/>
        <w:gridCol w:w="327"/>
        <w:gridCol w:w="327"/>
        <w:gridCol w:w="327"/>
        <w:gridCol w:w="1968"/>
        <w:gridCol w:w="327"/>
        <w:gridCol w:w="327"/>
        <w:gridCol w:w="327"/>
        <w:gridCol w:w="328"/>
        <w:gridCol w:w="1970"/>
        <w:gridCol w:w="328"/>
        <w:gridCol w:w="329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"Ақмаржан" (Индивидуальный предприниматель Овезов Атамурат Есенович)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строку, порядковый номер 32,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874"/>
        <w:gridCol w:w="321"/>
        <w:gridCol w:w="321"/>
        <w:gridCol w:w="856"/>
        <w:gridCol w:w="321"/>
        <w:gridCol w:w="321"/>
        <w:gridCol w:w="321"/>
        <w:gridCol w:w="321"/>
        <w:gridCol w:w="1930"/>
        <w:gridCol w:w="321"/>
        <w:gridCol w:w="321"/>
        <w:gridCol w:w="321"/>
        <w:gridCol w:w="321"/>
        <w:gridCol w:w="1931"/>
        <w:gridCol w:w="321"/>
        <w:gridCol w:w="322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"Нұр-Балапан" (Индивидуальный предприниматель Избаева Бахтыгул Куттыбековна)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порядковые номера 34 и 35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88"/>
        <w:gridCol w:w="327"/>
        <w:gridCol w:w="327"/>
        <w:gridCol w:w="873"/>
        <w:gridCol w:w="327"/>
        <w:gridCol w:w="327"/>
        <w:gridCol w:w="327"/>
        <w:gridCol w:w="327"/>
        <w:gridCol w:w="1968"/>
        <w:gridCol w:w="327"/>
        <w:gridCol w:w="327"/>
        <w:gridCol w:w="327"/>
        <w:gridCol w:w="328"/>
        <w:gridCol w:w="1970"/>
        <w:gridCol w:w="328"/>
        <w:gridCol w:w="329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"Аяулым" (Индивидуальный предприниматель Заматдинова Назира Джасановна)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"Ақмаржан-Мунайлы"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орграниченной ответственостью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"Ақмаржан-Мунайлы"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Зулхарнаева Галия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Кабижановна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орграниченной ответственостью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"Детский комбинат "Жәудір"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Красноштан Евгений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Иванович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Заматдинова Назира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Джасановна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Избаева Бахтыгул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Куттыбековна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Овезов Атамурат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Токжанова Гульнур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Орынбасаровна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Овезов Есен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Сұңғат Шынар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Сұңғатқызы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