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ce7" w14:textId="19b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20 апреля 2016 года № 2/17. Зарегистрировано Департаментом юстиции Мангистауской области от 01 июня 2016 года № 3050. Утратило силу решением Мунайлинского районного маслихата Мангистауской области от 24 февраля 2017 года № 7/123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Мунайлинского районного маслихата Мангистауской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7/123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№2/17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Мунайлинского районного маслихата" 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оценки деятельности административных государственных служащих корпуса "Б" государственного учреждения "Аппарат Мунайлинского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Итоговая оценка служащего утверждается постоянно действующей Комиссией по оценке (далее – Комиссия), которая создается секретарем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Мунайлинского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Мунайлинского района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4/75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отсутствующего члена или председателя Комиссии по оценке осуществляется секретарем районного маслихата путем внесения изменения в распоряжение о создании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 аппарата Мунайлинского районного маслихата. Секретарь Комиссии по оценке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сотруднику кадровой службы.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Сотрудник кадровой службы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сотрудником кадровой службы о фактах нарушения служащим корпуса "Б" трудовой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сотрудником кадровой службы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 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 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сотрудником кадровой службы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 кадровой службы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Результаты оценки являются основаниями для принятия решений по выплате бонусов и обучению.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859"/>
        <w:gridCol w:w="21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6230"/>
      </w:tblGrid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662"/>
        <w:gridCol w:w="2008"/>
        <w:gridCol w:w="1663"/>
        <w:gridCol w:w="1437"/>
        <w:gridCol w:w="1816"/>
        <w:gridCol w:w="1438"/>
        <w:gridCol w:w="1309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мыхпоказател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и видах 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егои наличии)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0"/>
        <w:gridCol w:w="6220"/>
      </w:tblGrid>
      <w:tr>
        <w:trPr>
          <w:trHeight w:val="30" w:hRule="atLeast"/>
        </w:trPr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758"/>
        <w:gridCol w:w="4848"/>
        <w:gridCol w:w="1605"/>
        <w:gridCol w:w="2308"/>
        <w:gridCol w:w="75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 наличие)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