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90d63" w14:textId="8a90d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2017 - 2019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Тупкараганского районного маслихата Мангистауской области от 20 декабря 2016 года № 8/65. Зарегистрировано Департаментом юстиции Мангистауской области 5 января 2017 года № 3231.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c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8 декабря 2016 года </w:t>
      </w:r>
      <w:r>
        <w:rPr>
          <w:rFonts w:ascii="Times New Roman"/>
          <w:b w:val="false"/>
          <w:i w:val="false"/>
          <w:color w:val="000000"/>
          <w:sz w:val="28"/>
        </w:rPr>
        <w:t>№ 6/65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на 2017 - 2019 годы" (зарегистрировано в Реестре государственной регистрации нормативных правовых актов за № 3228), Тупкараганский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районный бюджет на 2017 - 2019 годы согласно приложению, в том числе на 2017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6 108 864,2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5 091 351,7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17 358,6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71 063,0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929 090,9 тысяч тенге</w:t>
      </w:r>
      <w:r>
        <w:rPr>
          <w:rFonts w:ascii="Times New Roman"/>
          <w:b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затраты - 6 201 969,2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1 474 713,9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1 484 074,0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– 9 360,1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- 0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- 0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1 567 818,9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бюджета (использование профицита)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1 567 818,9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1 484 074,0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- 7 909,8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91 654,7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Тупкараганского районного маслихата Мангистауской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14/114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Учесть, что нормативы распределения доходов в районный бюджет по налоговым поступлениям на 2017 год установлены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индивидуальный подоходный налог с доходов, облагаемых у источника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выплаты – 76,7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индивидуальный подоходный налог с доходов, не облагаемых 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индивидуальный подоходный налог с доходов иностранных граждан, не облагаемых у источника выплаты – 100 процентов;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социальный налог – 76,7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Утвердить резерв акимата района в сумме 10 000,0 тысяч тенге.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Учесть, что из вышестоящего бюджета были выделены следующие текущие целевые трансферты, целевые трансферты на развитие и бюджетные кредиты: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доплату учителям, прошедшим стажировку по языковым курсам;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доплату учителям за замещение на период обучения основного сотрудника;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реализацию Плана мероприятий по обеспечению прав и улучшению качества жизни инвалидов в Республике Казахстан на 2012-2018 годы;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внедрение обусловленной денежной помощи по проекту "Өрлеу";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проектирование, развитие, обустройство и (или) покупка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на реконструкцию и строительство систем теплоснабжения, водоснабжения и водоотведения.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5.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139 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от 23 ноября 2015 года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за счет бюджетных средств повышенные не менее чем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Предоставить единовременную социальную помощь в размере 12 100 тенге на приобретение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пунктах, не находящихся на территории административной подчиненности городов.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Утвердить перечень бюджетных программ (подпрограмм) на 2017 год,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не подлежащих секвестру в процессе исполнения районного бюджета,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Утвердить перечень бюджетных программ района в городе,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районного значения, поселка, села, сельского округа на 2017 год согласно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9. Утвердить объем трансфертов органам местного самоуправления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Государственному учреждению "Аппарат Тупкараганского районного маслихата" (руководитель аппарата Избен А.) обеспечить государственную регистрацию настоящего решения в органах юстиции, его официальное опубликование в информационно - 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Контроль за исполнением настоящего решения возложить на постоянную комиссию Тупкараганского районного маслихата по вопросам бюджета (председатель комиссии К.Озгамбаев).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Настоящее решение вводится в действие с 1 января 2017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А.Тулеумаганбетов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Исполняющая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"Тупкараганский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 отдел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финансов"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А.Исатаева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8/65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решения Тупкараганского районного маслихата Мангистауской области от 30.11.2017 </w:t>
      </w:r>
      <w:r>
        <w:rPr>
          <w:rFonts w:ascii="Times New Roman"/>
          <w:b w:val="false"/>
          <w:i w:val="false"/>
          <w:color w:val="ff0000"/>
          <w:sz w:val="28"/>
        </w:rPr>
        <w:t>№ 14/114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500"/>
        <w:gridCol w:w="500"/>
        <w:gridCol w:w="7257"/>
        <w:gridCol w:w="3543"/>
      </w:tblGrid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6 108 864,2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5 091 351,7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546 437,0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413 796,0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3 988 220,7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3 869 200,7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17 358,6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кредитам, выданным из государственного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929 090,9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929 090,9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929 090,9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5"/>
        <w:gridCol w:w="1332"/>
        <w:gridCol w:w="1114"/>
        <w:gridCol w:w="5602"/>
        <w:gridCol w:w="3467"/>
      </w:tblGrid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Адми-нистра-тор бюджет-ных про-грамм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6 201 969,2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439 447,8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91 371,0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города Форт-Шевченко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cела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Баутино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Кызылозен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13 213,8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114 601,0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3 303 513,2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52 212,0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50 430,0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48 213,0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106 945,0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2 259 961,0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2 078 461,0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235 510,9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мерорприятий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мерорприятий по обеспечению прав и улучшению качества жизни инвалидов в Республике Казахстан на 2012-2018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15 539,9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1 661 494,0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1 208 074,0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1 097 775,0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110 299,0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70 927,0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1 474 713,9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1 450 039,0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9 360,1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-1 567 818,9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1 567 818,9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91 654,7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8/65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48"/>
        <w:gridCol w:w="939"/>
        <w:gridCol w:w="6381"/>
        <w:gridCol w:w="3884"/>
      </w:tblGrid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6 219 659,0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5 694 402,0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676 123,0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4 104 141,0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3 992 233,0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46 908,0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157 407,0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436 713,0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1235"/>
        <w:gridCol w:w="5361"/>
        <w:gridCol w:w="3600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Функ-циональная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Админис-тратор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6 219 659,0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города Форт-Шевченко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cела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Баутино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Кызылозен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3 270 352,0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212 692,0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44 950,0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2 053 132,0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532 036,0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334 256,0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48 143,0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национального и массового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66 856,0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51 967,0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48 532,0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1 530 088,0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8/65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48"/>
        <w:gridCol w:w="939"/>
        <w:gridCol w:w="6381"/>
        <w:gridCol w:w="3884"/>
      </w:tblGrid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6 044 254,0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775 352,0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716 695,0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4 350 389,0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4 231 767,0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от продажи земельных участков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1 462 456,0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234"/>
        <w:gridCol w:w="1235"/>
        <w:gridCol w:w="5361"/>
        <w:gridCol w:w="3600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Функцио-нальная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Админис-тратор бюджет-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Прог- 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7 600 565,0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города Форт-Шевченко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cела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Баутино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Кызылозен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3 690 488,0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107 920,0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2 324 372,0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2 128 435,0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195 937,0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89 315,0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"Өрлеу"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113 128,0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занятости, социальных программ и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1 912 111,0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1 404 514,0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656 441,0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748 073,0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60 329,0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Баутино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74 079,0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358 235,0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121 071,0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национального и массового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71 328,0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уничтожение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1 110 761,0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1 062 297,0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8/65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(подпрограмм), не подлежащих секвестру  в процессе исполнения районного бюджета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8"/>
        <w:gridCol w:w="1041"/>
        <w:gridCol w:w="2529"/>
        <w:gridCol w:w="668"/>
        <w:gridCol w:w="1041"/>
        <w:gridCol w:w="2530"/>
        <w:gridCol w:w="668"/>
        <w:gridCol w:w="3155"/>
      </w:tblGrid>
      <w:tr>
        <w:trPr/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Тупкараганского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8/65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в городе, города районного значения,  поселка, села, сельского округа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"/>
        <w:gridCol w:w="1657"/>
        <w:gridCol w:w="1657"/>
        <w:gridCol w:w="4597"/>
        <w:gridCol w:w="682"/>
        <w:gridCol w:w="1658"/>
        <w:gridCol w:w="438"/>
        <w:gridCol w:w="929"/>
      </w:tblGrid>
      <w:tr>
        <w:trPr/>
        <w:tc>
          <w:tcPr>
            <w:tcW w:w="6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Баутино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села Кызылозен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Тупкараганского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8/65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2016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трансфертов органам местного самоуправления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1"/>
        <w:gridCol w:w="1941"/>
        <w:gridCol w:w="3272"/>
        <w:gridCol w:w="1271"/>
        <w:gridCol w:w="1271"/>
        <w:gridCol w:w="3274"/>
      </w:tblGrid>
      <w:tr>
        <w:trPr/>
        <w:tc>
          <w:tcPr>
            <w:tcW w:w="12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Порядковый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Кызылозен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Акшукур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Таушык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Баутино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Сайын Шапагатова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Форт-Шевченко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