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f6b" w14:textId="0140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 города Форт - 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ноября 2016 года № 225 и решение Тупкараганского районного маслихата Мангистауской области от 29 ноября 2016 года № 7/54. Зарегистрировано Департаментом юстиции Мангистауской области 29 декабря 2016 года № 3230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с учетом мнения населения города Форт - Шевченко и на основании заключения Мангистауской областной ономастической комиссии от 9 ноября 2016 года,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безымянным улицам второго квартала микрорайона Жана Кетик города Форт - Шевченко следующие наименования: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центральная улица - улица имени Косая Каниулы;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первая улица со стороны запада - улица имени Турсына Кожыкова;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вторая улица со стороны запада - улица имени Дуюнбая Таргынулы.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Тупкараганского районного маслихата (А.Избен) обеспечить государственную регистрацию настоящего совместного постановления и решения в органах юстиции, его официальное опубликование в средствах массовой информации и в информационно - правовой системе "Әділет".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совместного постановления и решения возложить на акима города Форт - Шевченко (М.Дощанов).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"Тупкараганский районный отдел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политики и развития языков"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А.Ордабаева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ноября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города Форт - 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М.Дощанов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