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2b68" w14:textId="97c2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24 декабря 2015 года № 36/246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14 декабря 2016 года № 8/61. Зарегистрировано Департаментом юстиции Мангистауской области 21 декабря 2016 года № 3214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2016 - 2018 годы" (зарегистрировано в Реестре государственной регистрации нормативных правовых актов за № 3210),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Тупкараганского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2016–2018 годы" (зарегистрировано в Реестре государственной регистрации нормативных правовых актов за № 2934, опубликовано в информационно - правовой системе "Әділет" от 21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2016–2018 годы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- 7 606 043,9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- 4 391 780,0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- 9 208,9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- 94 276,0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- 3 110 779,0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- 7 617 696,2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- 49 116,0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- 54 086,0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- 4 970,0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- 60 768,3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60 768,3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- 44 541,0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- 4 970,0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- 21 197,3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на постоянную комиссию Тупкараганского районного маслихата по вопросам бюджета (председатель комиссии К.Озгамбаев).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А.Исатаева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8/61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47"/>
        <w:gridCol w:w="937"/>
        <w:gridCol w:w="6367"/>
        <w:gridCol w:w="3875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466"/>
        <w:gridCol w:w="1115"/>
        <w:gridCol w:w="5605"/>
        <w:gridCol w:w="3250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Адми-нистра-тор бюджет-ных про-грамм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7 617 696,2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2 975 052,5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