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100b" w14:textId="5bb1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определения порядка и размера оказания обусловленной денежной помощи для активации семьи(граждан) по проекту "Өрлеу"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21 октября 2016 года № 6/46. Зарегистрировано Департаментом юстиции Мангистауской области от 15 ноября 2016 года № 3184. Утратило силу решением Тупкараганского районного маслихата Мангистауской области от 29 марта 2018 года № 18/150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29.03.2018 </w:t>
      </w:r>
      <w:r>
        <w:rPr>
          <w:rFonts w:ascii="Times New Roman"/>
          <w:b w:val="false"/>
          <w:i w:val="false"/>
          <w:color w:val="ff0000"/>
          <w:sz w:val="28"/>
        </w:rPr>
        <w:t>№ 18/150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30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2016-2018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от 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"Өрлеу"" и на основании представления департамента юстиции Мангистауской области от 11 августа 2016 года № 10-15-2940,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порядка и размера оказания обусловленной денежной помощи для активизации семьи (граждан) по проекту "Өрлеу".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районного маслихата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31/212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социальной помощи на основании контракта для активизации семьи (граждан)" (зарегистрировано в Реестре государственной регистрации нормативных правовых актов за № 2772, опубликовано в информационно - правовой системе "Әділет" 24 июля 2015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Тупкараганского районного маслихата (Избен А.) обеспечить государственную регистрацию настоящего решения в органах юстиции, его официальное опубликование в информационно - правовой системе "Әділет"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Беришбаева А.).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занятости,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 актов гражданского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Г.Беришбаева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октября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А.Исатаева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октября 2016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октября 2016 года № 6/46 </w:t>
            </w:r>
          </w:p>
        </w:tc>
      </w:tr>
    </w:tbl>
    <w:bookmarkStart w:name="z1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порядка и размера оказания обусловленной денежной помощи для активации семьи (граждан) по проекту "Өрлеу"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определения порядка и размера оказания обусловленной денежной помощи для активации семьи (граждан) по проекту "Өрлеу" (далее - Правила)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30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2016-2018 годы</w:t>
      </w:r>
      <w:r>
        <w:rPr>
          <w:rFonts w:ascii="Times New Roman"/>
          <w:b w:val="false"/>
          <w:i w:val="false"/>
          <w:color w:val="000000"/>
          <w:sz w:val="28"/>
        </w:rPr>
        <w:t>",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постановлениями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Тупкараганского районного маслихата  Мангистауской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14/115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специальные социальные услуги - комплекс услуг, обеспечивающих лицу (семье), находящемуся в трудной жизненной ситуации, условия для преодоления возникших социальных проблем и направленных на создание им равных с другими гражданами возможностей участия в жизни общества;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государственная адресная социальная помощь (далее - адресная социальная помощь) - выплата в денежной форме, предоставляемая государством физическим лицам (семьям) с месячным среднедушевым доходом ниже черты бедности, установленной в Мангистауской области;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активные меры содействия занятости - меры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 законодательством Республики Казахстан;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- соглашение, определяющее права и обязанности сторон, об участии в активных мерах содействия занятости между гражданином Республики Казахстан либо оралманом из числа безработных, самостоятельно занятых, а также иных лиц в случаях, предусмотренных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и центром занятости населения, а в случаях, предусмотренных настоящим Законом,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участковая комиссия - специальная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индивидуальный план помощи семье (далее - индивидуальный план) -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7) проект "Өрлеу" -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обусловленная денежная помощь (далее - ОДП) -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центральный исполнительный орган - государственный орган, осуществляющий руководство в сфере занятости и социальной защиты населения, а также межотраслевую координацию, в пределах, предусмотренных законодательством Республики Казахстан;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орган, финансируемый за счет местного бюджета, осуществляющий назначение обусловленной денежной помощи, разработку, заключение и сопровождение социального контракта активизации семьи - государственное учреждение "Тупкараганский районный отдел занятости, социальных программ и регистрации актов гражданского состояния" (далее -уполномоченный орган);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социальный контракт активизации семьи -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заявитель (претендент) - лицо, обращающееся от своего имени и от имени семьи для участия в проекте "Өрлеу";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ассистенты - лица, привлекаемые уполномоченным органом на договорной основе для проведения консультаций, собеседований с претендентом, обратившимся к акиму поселка, села, сельского округа (далее – аким сельского округа) для получения обусловленной денежной помощи,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сопровождения лица (семьи) в период реализации социального контракта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активизации семьи, мониторинга и составления отчета о проделанной работе;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консультанты по социальной работе - лица, привлекаемые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на договорной основе для проведения консультаций, собеседований с претендентом, обратившимся в уполномоченный орган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 и иных организаций;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совокупный доход семьи -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приказом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среднедушевой доход - доля совокупного дохода семьи, приходящаяся на каждого члена семьи в месяц;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Тупкараганского районного маслихата Мангистауской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14/115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адаптация членов семьи (лица) предусматривает предоставление специальных социальных услуг в зависимости от их индивидуальной потребности в соответствии с Законом Республики Казахстан от 29 декабря 2008 года "О специальных социальных услугах", а также иные меры социальной поддержки, оказываемые в порядке, предусмотренном законодательством Республики Казахстан.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действия социального контракта активизации семьи и выплаты ОДП приостанавливается выплата адресной социальной помощи.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Мангистауской области.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ОДП пересчитывается в случае изменения состава семьи с момента наступления указанных обстоятельств, но не ранее момента его назначения.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обусловленной денежной помощи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уполномоченный орган, аким сельского округа либо ассистент проводят собеседование.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собеседования определяются: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 получения ОДП;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нуждаемость в государственных мерах содействия занятости;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социальной адаптации членам семьи с учетом их индивидуальных потребностей.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 результатам собеседования оформляется лист собеседования по форме, утверждаемой центральным исполнительным органом.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формам, утверждаемым центральным исполнительным органом, с приложением следующих документов: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составе семьи по форме, утверждаемой центральным исполнительным органом;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документа, подтверждающего установление опеки (попечительства) над членом семьи (при необходимости);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регистрацию по постоянному месту жительства, или адресной справки или справки акима сельского округа;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 наличии личного подсобного хозяйства по форме, утверждаемой центральным исполнительным органом.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Предоставление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требуется в случае, если заявитель в момент обращения является получателем государственной адресной социальной помощи и (или) ежемесячного государственного пособия, назначаемого и выплачиваемого на детей до восемнадцати лет, а также при наличии возможности получения информации, содержащейся в них, из государственных информационных систем.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11.Исключен решением Тупкараганского районного маслихата Мангистауской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14/115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, 3) и 4) пункта 9 настоящих Правил, предоставляются: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акиму сельского округа - в подлинниках и копиях для сверки, после чего подлинники документов возвращаются заявителю;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уполномоченный орган - в подлинниках, которые сканируются и возвращаются заявителю, а электронные документы удостоверяются электронной цифровой подписью сотрудника уполномоченного органа.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заполняемые претендентом, указанные в подпунктах 2),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Правил, предоставляются в подлинниках.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обеспечивает качество и соответствие электронных копий документов и сведений оригиналам, предоставленным заявителем.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предоставления заявителем соответствующих документов в его присутствии сотрудник уполномоченного органа формирует запрос по индивидуальному идентификационному номеру претендента и членов семьи в государственные информационные системы по форме, утверждаемой центральным исполнительным органом.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государственными органами и (или) организациями электронных документов, подтверждающих запрашиваемые сведения, уполномоченный орган регистрирует заявление в журнале по форме, утверждаемой центральным исполнительным органом, после чего заявителю выдается отрывной талон с отметкой о принятии документов.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формам, утверждаемым центральным исполнительным органом, и передают заключение участковой комиссии в уполномоченный орган ли акиму сельского округа.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орган: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21 настоящих Правил, и инвалидов первой,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центральным исполнительным органом;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день заключения социального контракта активизации семьи принимает решение о назначении (отказе в назначении ОДП), форма которого утверждается центральным исполнительным органом, и в случае принятия решения об отказе в назначении ОДП направляет заявителю уведомление об отказе (с указанием причины) по форме, утверждаемой центральным исполнительным органом. 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решением Тупкараганского районного маслихата Мангистауской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14/115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Социальный контракт активизации семьи заключается на шесть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пролонгации социального контракта активизации семьи размер ОДП не пересматривается.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Социальный контракт активизации семьи заключается в двух экземплярах, один из которых выдается заявителю под роспись в журнале регистрации, форма которого утверждается центральным исполнительным органом, второй - хранится в отделе занятости, социальных программ и регистрации актов гражданского состояния.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на основании решений о назначении ОДП осуществляет выплату ОДП получателю.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Уведомление о назначении ОДП выдается заявителю при его личном обращении в уполномоченный орган или к акиму сельского округа.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обусловленной денежной помощи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Выплата ОДП осуществляется уполномоченным органом путем перечисления на банковские счета получателей.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обеспечения освоения, целевого использования и эффективности целевых текущих трансфертов из республиканского бюджета: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осуществляет: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ежемесячную сверку списков умерших и объявленных умершими,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сверку зарегистрированных умершими в Государственной базе данных "Физические лица", представляемых органами по регистрации актов гражданского состояния Министерства юстиции Республики Казахстан, акимами сельских округов, и списков, выехавших на постоянное местожительство за пределы Республики Казахстан, представляемых органами юстиции не позднее 25 числа текущего месяца;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ежеквартальную сверку списков получателей ОДП, на банковских счетах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нет движения три и более месяцев, с указанием даты последней операции;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10 числа месяца, следующего за отчетным, представление по формам, утверждаемым центральным исполнительным органом, в уполномоченный орган области отчетов о: заключенных социальных контрактах активизации семьи и социальных контрактах; назначении и выплате ОДП; получателях ОДП;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ассистент осуществляет: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потенциальных заявителей, в том числе с выездом в сельские населенные пункты (не менее 5 раз в месяц или 60 раз за период действия договора (январь-декабрь) об условиях участия в проекте "Өрлеу" (за три месяца не менее 100 человек);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вовлечению населения в проект "Өрлеу";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 согласованию с уполномоченным органом и акимом сельского округа собеседования с лицом (семьей), обращающейся (имся) для участия в проекте "Өрлеу" о возможных вариантах выхода из тяжелой жизненной ситуации и заполнение листа собеседования;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участника проекта "Өрлеу" с момента обращения за ОДП и до окончательного завершения срока социального контракта активизации семьи путем проведения собеседования, содействия заполнению необходимых документов, поиска работы, выполнения обязательств по социальному контракту активизации семьи;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выполнения условий социального контракта активизации семьи, посещение семьи и отметку о выполнении предусмотренных в нем обязательств;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в срок до 5 числа месяца, следующего за отчетным, представление в уполномоченный орган отчета о сопровождении социального контракта активизации семьи по форме, утверждаемой центральным исполнительным органом;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социальной работе осуществляет: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собеседования с претендентами, обратившимися в уполномоченный орган для получения ОДП в рамках реализации проекта "Өрлеу";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лица (семьи) в период реализации социального контракта активизации семьи путем проведения собеседования, содействия заполнению необходимых документов, поиска работы, выполнения обязательств по социальному контракту активизации семьи;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составление отчета о проделанной работе;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со специалистами органов и организаций социальной защиты населения, здравоохранения, образования, а также других организаций, уполномоченных для работы с лицами, находящимися в трудной жизненной ситуации;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консультативных услуг претендентам, обратившимся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для получения ОДП по вопросам социальной защиты, реабилитации инвалидов, предоставления специальных социальных услуг;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решению вопросов, связанных с оказанием разносторонней помощи контингенту, находящемуся в трудной жизненной ситуации;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созданию необходимых условий для преодоления трудной жизненной ситуации, социализации и интеграции нуждающихся лиц и их семей, защиту их прав и интересов в получении необходимых мер социальной поддержки;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по оказанию социальной помощи нуждающимся лицам и работы ассистентов.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прекращения выплаты обусловленной денежной помощи</w:t>
      </w:r>
    </w:p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принимает решение о прекращении выплаты ОДП, форма которого утверждается центральным исполнительным органом, в случаях: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невыполнения участником проекта "Өрлеу" обязательств по социальному контракту активизации семьи и социальному контракту;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расторжения социального контракта активизации семьи в связи с предоставлением недостоверных сведений;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движений по банковскому счету получателя более трех месяцев;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"Физические лица";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поступления сведений об умерших или объявленных умершими, в том числе из Государственной базы данных "Физические лица";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истечения срока действия документа, удостоверяющего личность;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выявления факта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поступления сведений об освобожденных и отстраненных опекунах (попечителях).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выявления предоставления недостоверных сведений, повлекших за собой незаконное назначение ОДП, выплата ОДП лицу (семье) прекращается на период ее назначения. Уполномоченный орган принимает меры по возврату излишне выплаченных сумм в установленном законодательством порядке.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