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eafc" w14:textId="181e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24 декабря 2015 года № 36/246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21 октября 2016 года № 6/45. Зарегистрировано Департаментом юстиции Мангистауской области от 04 ноября 2016 года № 3169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10 декабря 2015 года № 29/428 "Об областном бюджете на 2016 - 2018 годы" (зарегистрировано в Реестре государственной регистрации нормативных правовых актов за № 3161), Тупкараганский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Тупкараганского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№36/246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2016–2018 годы" (зарегистрировано в Реестре государственной регистрации нормативных правовых актов за №2934, опубликовано в информационно - правовой системе "Әділет" от 21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7 737 570,6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4 371 342,0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8 838,6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71 157,0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3 286 233,0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- 7 749 222,9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- 49 116,0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54 086,0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- 4 970,0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60 768,3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60 768,3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- 44 541,0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- 4 970,0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21 197,3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Тупкараганского районного маслихата (А.Избен)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Исполняющая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"Тупкараганский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А.Исатаева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октября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№6/45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2016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155"/>
        <w:gridCol w:w="1155"/>
        <w:gridCol w:w="5808"/>
        <w:gridCol w:w="3368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7 737 570,6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Функ-циональ-ная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Администра-тор бюджет-ных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cела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мерорприятий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814 139,5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