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8b66" w14:textId="c7f8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Тупкараганского районного маслихата от 11 декабря 2013 года № 17/111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03 октября 2016 года № 5/41. Зарегистрировано Департаментом юстиции Мангистауской области от 01 ноября 2016 года № 3164. Утратило силу решением Тупкараганского районного маслихата Мангистауской области от 10 декабря 2020 года № 50/369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50/369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№215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Правительства Республики Казахстан",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11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17/111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2330, опубликовано в информационно - правовой системе "Әділет" 15 января 2014 года) следующие изменения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18 декабpя 1992 года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гpаждан, постpадавших вследствие ядеpных испытаний на Семипалатинском испытательном ядеpном полигоне</w:t>
      </w:r>
      <w:r>
        <w:rPr>
          <w:rFonts w:ascii="Times New Roman"/>
          <w:b w:val="false"/>
          <w:i w:val="false"/>
          <w:color w:val="000000"/>
          <w:sz w:val="28"/>
        </w:rPr>
        <w:t>", от 16 июня 1997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социальных пособиях по инвалидности и по случаю потери кормильца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5 апреля 1999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специальном государственном пособии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29 декабря 2008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специальных социальных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приказом Министра здравоохранения и социального развития Республики Казахстан от 3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445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назначения и выплаты специального государственного пособия" (зарегистрирован в Реестре государственной регистрации нормативных правовых актов за № 11745).";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уполномоченная организация - Тупкараганское районное отделение департамента "Межведомственный расчетный центр социальных выплат" (далее - Центр) - филиал некоммерческого акционерного общества "Правительство для граждан" по Мангистауской области;";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21-23 марта - Праздник Наурыз: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удостоенным ранее звания "Мать героиня", награжденным орденами "Материнская слава" первой и второй степени - 2 (два) месячных расчетных показателей;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до шестнадцати лет и инвалидам с шестнадцати до восемнадцати лет - первой, второй, третьей групп - 5 (пять) месячных расчетных показателей;";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абзац подпункта 4) изложить в новой редакции следующего содержания: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"инвалидам всех групп, детям-инвалидам до шестнадцати лет и инвалидам с шестнадцати до восемнадцати лет - первой, второй, третьей групп - 5 (пять) месячных расчетных показателей;";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6 октября – День инвалидов в Республике Казахстан: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до шестнадцати лет и инвалидам с шестнадцати до восемнадцати лет - первой, второй, третьей групп - 5 (пять) месячных расчетных показателей;";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1 мая - Праздник единства народов Казахстана: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до шестнадцати лет и инвалидам с шестнадцати до восемнадцати лет - первой, второй, третьей групп - 5 (пять) месячных расчетных показателей;";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новой редакции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1 июня - День защиты детей: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шестнадцати лет и детям-инвалидам с шестнадцати до восемнадцати лет - первой, второй, третьей групп - 5 (пять) месячных расчетных показателей;";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изложить в новой редакции следующего содержания: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16 декабря - День Независимости Республики Казахстан: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групп, детям-инвалидам до шестнадцати лет и инвалидам с шестнадцати до восемнадцати лет - первой, второй, третьей групп - 5 (пять) месячных расчетных показателей;";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социальная помощь в пределах средств предусмотренных местным бюджетом на текущий финансовый год, предоставляется в виде единовременной оплаты образовательных услуг по фактическим затратам организации образования и ежемесячно на частичное покрытие затратов питания и проживания – 5 (пять) месячных расчетных показателей: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- инвалидам первой, второй группы, обучающимся в высших учебных заведениях Республики Казахстан без учета дохода и без ограничения выбора специальности;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следующих категорий из семей, имеющих среднедушевой доход ниже 1,5 кратной величины прожиточного минимума в Мангистауской области за 12 месяцев перед обращением: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студентам, обучающихся по очной форме, для получения академической степени бакалавра в учебных заведениях Республики Казахстан или интернатуре высших медицинских учебных заведений, по запросу государственных учреждений района в целях обеспечения квалифицированными специалистами здравохранения, образования, агропромышленного комплекса, социального обеспечения, культуры, спорта и туризма;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которые оба или один из родителей являются инвалидами первой, второй группы или оба родителя являются пенсионерами;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студентам, которые один из родителей умерли;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одному студенту из семей, имеющих четырех и более совместно проживающих несовершеннолетних детей;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круглым сиротам или студентам воспитанникам детских домов и детских деревень.".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"26-1. Социальная помощь предоставляется в денежной форме через банки второго уровня или организации, имеющие лицензии на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виды банковских операции путем перечисления на счета получателей.".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 внесенным решением Тупкараганского районного маслихата Мангистауской области от 02.10.2020 </w:t>
      </w:r>
      <w:r>
        <w:rPr>
          <w:rFonts w:ascii="Times New Roman"/>
          <w:b w:val="false"/>
          <w:i w:val="false"/>
          <w:color w:val="000000"/>
          <w:sz w:val="28"/>
        </w:rPr>
        <w:t>№ 48/356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аппарата Тупкараганского районного маслихата (Избен А.) обеспечить государственную регистрацию настоящего решения в органах юстиции, его официальное опубликование в информационно -правовой системе "Әділет" и в средствах массовой информации.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решения возложить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постоянную комиссию по социальным вопросам Тупкараганского районного маслихата (председатель комиссии Беришбаева А.).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"Тупкараганский районный отдел занятости,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и регистрации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гражданского состояния"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Г.Беришбаева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октября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"Тупкараганский районный отдел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А.Исатаева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октября 2016 года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