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3e85" w14:textId="b003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Тупкараганского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12 августа 2016 года № 154. Зарегистрировано Департаментом юстиции Мангистауской области 9 сентября 2016 года № 3148. Утратило силу постановлением акимата Тупкараганского района Мангистауской области от 29 июня 2018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29.06.2018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деятельности", приказом Министра национальной экономики Республики Казахстан от 19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объектам оптовой и розничной торговли пищевой продукцией" (зарегистрирован в Реестре государственной регистрации нормативных правовых актов за №10966),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за №11148)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Тупкараганского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"Тупкараганский районный отдел предпринимательства и промышленности" (Д.Шалабаева) обеспечить государственную регистрацию настоящего постановления в органах юстиции, его официальное опубликование в информационно - правовой системе "Әділет"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Алтынгалиеву 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"Тупкараганское районное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Департамента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 потребителей Мангистауской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Министерства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Саралтаев Бердибек Куантканович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года.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Муханбетқалиұлы Нұрсұлтан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года.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"Тупкараганский районный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отношений,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Кулдашов Жанибек Едигеевич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года.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"Тупкараганский районный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и промышленности"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Шалабаева Дарига Бакытовна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года.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коммунального хозяйства, пассажирского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Қайнарбаев Жансейт Исаханұлы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года.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Тупкараганского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154 от "12" августа 2016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 Тупкараганского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3"/>
        <w:gridCol w:w="1638"/>
        <w:gridCol w:w="1052"/>
        <w:gridCol w:w="2417"/>
      </w:tblGrid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мест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торговых мест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торговых мест (квадратный 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центрального базара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метров от автодороги напротив магазина "Қарлығаш"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автодороги с правой стороны магазина "Тілек"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 от автодороги с правой стороны магазина "Толғанай"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метра от автодороги с левой стороны гостиница "Терминал"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Аташ села Баутино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метра от автодороги с левой стороны магазина "Бердіқожа"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метра от автодороги с правой стороны магазина "Іңкәр"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 от автодороги с правой стороны от дома №8 улицы Аксамбаева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 от автодороги с правой стороны от детской игровой площадки улицы Амангелди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 от автодороги с левой стороны магазина "Каспий"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автотрассе Актау-Форт-Шевченко 26 километров от города Форт-Шевченко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метра от автодороги с западной стороны магазина "Ақтаукоопсауда"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 с правой стороны газозаправочной станции "Тана" по автотрассе Актау-Форт-Шевченко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метров от автотрассе Актау-Форт-Шевченко напротив остановки "Қыдырша"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метров с левой стороны швейного цеха перед магазином "Мерей"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метра перед детским садом напротив улицы Алкуата Кожабергенова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метра с левой стороны мини маркета "Кенже"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метров от дома №20 улицы Алкуата Кожабергенова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напротив школа-лицей Акшукур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 с правой стороны магазина "Жеменей"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метров напротив №488 участка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Шапагатова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от автодороги внутри сельского округа Сайын Шапагатова, на перекрестке улицы Б. Мейрова и Н. Есетова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</w:tr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автодороги по улице Тумена Балтабасулы перед цехом товарищества с ограниченной ответственностью "Таушық ауыл шаруашылығы"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