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009e" w14:textId="51d0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Тупкараганского районного маслихата от 24 декабря 2015 года №36/246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15 марта 2016 года № 39/266. Зарегистрировано Департаментом юстиции Мангистауской области от 29 марта 2016 года № 2993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11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33/491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областного маслихата от 10 декабря 2015 года № 29/428 "Об областном бюджете на 2016–2018 годы" (зарегистрировано в Реестре государственной регистрации нормативных правовых актов за № 2981), Тупкараганский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Тупкараганского районного маслихата от 24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36/246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2016–2018 годы" (зарегистрировано в Реестре государственной регистрации нормативных правовых актов за № 2934, опубликовано в информационно - правовой системе "Әділет" от 21 января 2016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2016–2018 годы согласно приложениям,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- 7 712 418,6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- 4 937 251,0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- 5 249,6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от продажи основного капитала - 68 932,0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трансфертов - 2 700 986,0 тысяч тенге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затраты - 7 733 615,9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- 39 571,0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- 44541,0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- 4 970,0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с финансовыми активами - 0 тенге, в 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60 768,3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(использование профицита)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- 60 768,3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- 44 541,0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- 4 970,0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21 197,3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аппарата Тупкараганского районного маслихата (А.Избен) обеспечить государственную регистрацию настоящего решения в органах юстиции, его официальное опубликование в средствах массовой информации и в информационно - 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Тупкараганского районного маслихата по вопросам бюджета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"Тупкараганский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районный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 финансов"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Ж.Толеген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 марта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Тупкараганского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39/266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8"/>
        <w:gridCol w:w="518"/>
        <w:gridCol w:w="915"/>
        <w:gridCol w:w="6443"/>
        <w:gridCol w:w="3906"/>
      </w:tblGrid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Катего-рия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7 712 418,6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4 937 251,0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3 902 438,0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3 809 622,0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"/>
        <w:gridCol w:w="1137"/>
        <w:gridCol w:w="1137"/>
        <w:gridCol w:w="5854"/>
        <w:gridCol w:w="3381"/>
      </w:tblGrid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Админи-стратор бюджет-ных про-грамм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7 733 615,9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города Форт-Шевченко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cела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Баутино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Кызылозен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3 006 134,0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2 101 582,0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мерорприятий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"Дорожной карте занятости- 2020"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"Дорожной карте занятости- 2020"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"Дорожной карте занятости- 2020"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"Дорожной карте занятости- 2020"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сельскоко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информаций, укрепления государственности и формирования социального оптимизма граждан,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2 101 642,3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2 101 642,3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-60 768,3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